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8C633B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8C63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33B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8C633B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会員各位</w:t>
      </w:r>
    </w:p>
    <w:p w14:paraId="6CD8E2AE" w14:textId="6B3F65FA" w:rsidR="001D15A0" w:rsidRPr="008C633B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○○</w:t>
      </w:r>
      <w:proofErr w:type="spellStart"/>
      <w:r w:rsidRPr="008C633B">
        <w:rPr>
          <w:rFonts w:asciiTheme="majorEastAsia" w:eastAsiaTheme="majorEastAsia" w:hAnsiTheme="majorEastAsia"/>
        </w:rPr>
        <w:t>自治会</w:t>
      </w:r>
      <w:proofErr w:type="spellEnd"/>
      <w:r w:rsidRPr="008C633B">
        <w:rPr>
          <w:rFonts w:asciiTheme="majorEastAsia" w:eastAsiaTheme="majorEastAsia" w:hAnsiTheme="majorEastAsia"/>
        </w:rPr>
        <w:br/>
      </w:r>
      <w:proofErr w:type="spellStart"/>
      <w:r w:rsidRPr="008C633B">
        <w:rPr>
          <w:rFonts w:asciiTheme="majorEastAsia" w:eastAsiaTheme="majorEastAsia" w:hAnsiTheme="majorEastAsia"/>
        </w:rPr>
        <w:t>会長</w:t>
      </w:r>
      <w:proofErr w:type="spellEnd"/>
      <w:r w:rsidRPr="008C633B">
        <w:rPr>
          <w:rFonts w:asciiTheme="majorEastAsia" w:eastAsiaTheme="majorEastAsia" w:hAnsiTheme="majorEastAsia"/>
        </w:rPr>
        <w:t xml:space="preserve">　○○○○</w:t>
      </w:r>
      <w:r w:rsidR="00013794" w:rsidRPr="008C633B">
        <w:rPr>
          <w:rFonts w:asciiTheme="majorEastAsia" w:eastAsiaTheme="majorEastAsia" w:hAnsiTheme="majorEastAsia"/>
        </w:rPr>
        <w:br/>
      </w:r>
    </w:p>
    <w:bookmarkEnd w:id="0"/>
    <w:p w14:paraId="1588E391" w14:textId="148C2810" w:rsidR="00460944" w:rsidRPr="008C633B" w:rsidRDefault="00460944" w:rsidP="00460944">
      <w:pPr>
        <w:spacing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990456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「〇〇イベント」</w:t>
      </w:r>
      <w:r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中止</w:t>
      </w:r>
      <w:r w:rsidRPr="00990456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のご案内</w:t>
      </w:r>
    </w:p>
    <w:p w14:paraId="034248CB" w14:textId="77777777" w:rsidR="00460944" w:rsidRDefault="000C2536" w:rsidP="00460944">
      <w:pPr>
        <w:spacing w:line="360" w:lineRule="auto"/>
        <w:rPr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/>
      </w:r>
      <w:r w:rsidR="00460944">
        <w:rPr>
          <w:lang w:eastAsia="ja-JP"/>
        </w:rPr>
        <w:t>いつも自治会活動へのご協力をありがとうございます。</w:t>
      </w:r>
    </w:p>
    <w:p w14:paraId="20EF3551" w14:textId="77777777" w:rsidR="00460944" w:rsidRDefault="00460944" w:rsidP="00460944">
      <w:pPr>
        <w:spacing w:line="360" w:lineRule="auto"/>
        <w:rPr>
          <w:lang w:eastAsia="ja-JP"/>
        </w:rPr>
      </w:pPr>
      <w:r>
        <w:rPr>
          <w:lang w:eastAsia="ja-JP"/>
        </w:rPr>
        <w:t>楽しみにしていただいていた「〇〇イベント」ですが、【中止理由（例：当日の悪天候が見込まれるため／会場の急な設備不具合のため</w:t>
      </w:r>
      <w:r>
        <w:rPr>
          <w:lang w:eastAsia="ja-JP"/>
        </w:rPr>
        <w:t xml:space="preserve"> </w:t>
      </w:r>
      <w:r>
        <w:rPr>
          <w:lang w:eastAsia="ja-JP"/>
        </w:rPr>
        <w:t>等）】により、今回は中止とさせていただきます。</w:t>
      </w:r>
    </w:p>
    <w:p w14:paraId="13DD264B" w14:textId="77777777" w:rsidR="00460944" w:rsidRDefault="00460944" w:rsidP="00460944">
      <w:pPr>
        <w:spacing w:line="360" w:lineRule="auto"/>
        <w:rPr>
          <w:lang w:eastAsia="ja-JP"/>
        </w:rPr>
      </w:pPr>
      <w:r>
        <w:rPr>
          <w:lang w:eastAsia="ja-JP"/>
        </w:rPr>
        <w:t>直前のご案内となり申し訳ありません。皆さまの安全を第一に考えての判断です。</w:t>
      </w:r>
    </w:p>
    <w:p w14:paraId="27D8323B" w14:textId="2612C8C4" w:rsidR="00394029" w:rsidRPr="00460944" w:rsidRDefault="00394029" w:rsidP="00460944">
      <w:pPr>
        <w:spacing w:line="240" w:lineRule="auto"/>
        <w:rPr>
          <w:rFonts w:asciiTheme="majorEastAsia" w:eastAsiaTheme="majorEastAsia" w:hAnsiTheme="majorEastAsia"/>
          <w:lang w:eastAsia="ja-JP"/>
        </w:rPr>
      </w:pPr>
    </w:p>
    <w:p w14:paraId="610B67BC" w14:textId="192820B6" w:rsidR="00460944" w:rsidRDefault="00460944" w:rsidP="00460944">
      <w:pPr>
        <w:spacing w:line="360" w:lineRule="auto"/>
        <w:rPr>
          <w:lang w:eastAsia="ja-JP"/>
        </w:rPr>
      </w:pPr>
      <w:r w:rsidRPr="00460944">
        <w:rPr>
          <w:rFonts w:asciiTheme="majorEastAsia" w:eastAsiaTheme="majorEastAsia" w:hAnsiTheme="majorEastAsia" w:hint="eastAsia"/>
          <w:sz w:val="28"/>
          <w:szCs w:val="28"/>
          <w:lang w:eastAsia="ja-JP"/>
        </w:rPr>
        <w:t>■</w:t>
      </w:r>
      <w:r w:rsidRPr="00460944">
        <w:rPr>
          <w:rFonts w:asciiTheme="majorEastAsia" w:eastAsiaTheme="majorEastAsia" w:hAnsiTheme="majorEastAsia" w:hint="eastAsia"/>
          <w:sz w:val="28"/>
          <w:szCs w:val="28"/>
          <w:lang w:eastAsia="ja-JP"/>
        </w:rPr>
        <w:t>返金対応</w:t>
      </w:r>
      <w:r w:rsidRPr="00460944">
        <w:rPr>
          <w:rFonts w:asciiTheme="majorEastAsia" w:eastAsiaTheme="majorEastAsia" w:hAnsiTheme="majorEastAsia" w:hint="eastAsia"/>
          <w:sz w:val="28"/>
          <w:szCs w:val="28"/>
          <w:lang w:eastAsia="ja-JP"/>
        </w:rPr>
        <w:t>について</w:t>
      </w:r>
      <w:r w:rsidRPr="00460944">
        <w:rPr>
          <w:rFonts w:asciiTheme="majorEastAsia" w:eastAsiaTheme="majorEastAsia" w:hAnsiTheme="majorEastAsia"/>
          <w:sz w:val="28"/>
          <w:szCs w:val="28"/>
          <w:lang w:eastAsia="ja-JP"/>
        </w:rPr>
        <w:br/>
      </w:r>
      <w:r>
        <w:rPr>
          <w:lang w:eastAsia="ja-JP"/>
        </w:rPr>
        <w:t>参加費をお支払い済みの方へは、【返金方法】にて返金いたします</w:t>
      </w:r>
      <w:r>
        <w:rPr>
          <w:lang w:eastAsia="ja-JP"/>
        </w:rPr>
        <w:br/>
      </w:r>
      <w:r>
        <w:rPr>
          <w:lang w:eastAsia="ja-JP"/>
        </w:rPr>
        <w:t>（期限：</w:t>
      </w:r>
      <w:r>
        <w:rPr>
          <w:rFonts w:hint="eastAsia"/>
          <w:lang w:eastAsia="ja-JP"/>
        </w:rPr>
        <w:t>◯</w:t>
      </w:r>
      <w:r>
        <w:rPr>
          <w:lang w:eastAsia="ja-JP"/>
        </w:rPr>
        <w:t>月</w:t>
      </w:r>
      <w:r>
        <w:rPr>
          <w:rFonts w:hint="eastAsia"/>
          <w:lang w:eastAsia="ja-JP"/>
        </w:rPr>
        <w:t>◯</w:t>
      </w:r>
      <w:r>
        <w:rPr>
          <w:lang w:eastAsia="ja-JP"/>
        </w:rPr>
        <w:t>日）。</w:t>
      </w:r>
    </w:p>
    <w:p w14:paraId="0D978D03" w14:textId="2B393B11" w:rsidR="00460944" w:rsidRDefault="00460944" w:rsidP="00460944">
      <w:pPr>
        <w:spacing w:line="360" w:lineRule="auto"/>
        <w:rPr>
          <w:lang w:eastAsia="ja-JP"/>
        </w:rPr>
      </w:pPr>
      <w:r w:rsidRPr="00460944">
        <w:rPr>
          <w:rFonts w:hint="eastAsia"/>
          <w:b/>
          <w:bCs/>
          <w:sz w:val="28"/>
          <w:szCs w:val="28"/>
          <w:lang w:eastAsia="ja-JP"/>
        </w:rPr>
        <w:t>■</w:t>
      </w:r>
      <w:r w:rsidRPr="00460944">
        <w:rPr>
          <w:b/>
          <w:bCs/>
          <w:sz w:val="28"/>
          <w:szCs w:val="28"/>
          <w:lang w:eastAsia="ja-JP"/>
        </w:rPr>
        <w:t>物品配布</w:t>
      </w:r>
      <w:r w:rsidRPr="00460944">
        <w:rPr>
          <w:rFonts w:hint="eastAsia"/>
          <w:b/>
          <w:bCs/>
          <w:sz w:val="28"/>
          <w:szCs w:val="28"/>
          <w:lang w:eastAsia="ja-JP"/>
        </w:rPr>
        <w:t>について</w:t>
      </w:r>
      <w:r w:rsidRPr="00460944">
        <w:rPr>
          <w:b/>
          <w:bCs/>
          <w:sz w:val="28"/>
          <w:szCs w:val="28"/>
          <w:lang w:eastAsia="ja-JP"/>
        </w:rPr>
        <w:br/>
      </w:r>
      <w:r>
        <w:rPr>
          <w:lang w:eastAsia="ja-JP"/>
        </w:rPr>
        <w:t>準備済みの【記念品／配布物】は、【受取日時・場所】でお渡しします。</w:t>
      </w:r>
    </w:p>
    <w:p w14:paraId="7AEBFE82" w14:textId="77777777" w:rsidR="00394ACA" w:rsidRPr="00460944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751E5F0E" w14:textId="4A06C1AB" w:rsidR="000C2536" w:rsidRDefault="00460944" w:rsidP="00394ACA">
      <w:pPr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以上</w:t>
      </w:r>
    </w:p>
    <w:p w14:paraId="22B07ADD" w14:textId="4D9BCDAC" w:rsidR="000C2536" w:rsidRDefault="000C253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6D2E18CC" w14:textId="1C7A37BB" w:rsidR="00460944" w:rsidRDefault="00460944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57DD168A" w14:textId="77777777" w:rsidR="008C633B" w:rsidRPr="008C633B" w:rsidRDefault="008C633B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0E7E0B2" w14:textId="43048A9E" w:rsidR="001D15A0" w:rsidRPr="008C633B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1" w:name="_Hlk210492228"/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8C633B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1"/>
    </w:p>
    <w:sectPr w:rsidR="001D15A0" w:rsidRPr="008C6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31CF" w14:textId="77777777" w:rsidR="00D50501" w:rsidRDefault="00D50501" w:rsidP="00F00799">
      <w:pPr>
        <w:spacing w:after="0" w:line="240" w:lineRule="auto"/>
      </w:pPr>
      <w:r>
        <w:separator/>
      </w:r>
    </w:p>
  </w:endnote>
  <w:endnote w:type="continuationSeparator" w:id="0">
    <w:p w14:paraId="6384EE86" w14:textId="77777777" w:rsidR="00D50501" w:rsidRDefault="00D50501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91F0" w14:textId="77777777" w:rsidR="00D50501" w:rsidRDefault="00D50501" w:rsidP="00F00799">
      <w:pPr>
        <w:spacing w:after="0" w:line="240" w:lineRule="auto"/>
      </w:pPr>
      <w:r>
        <w:separator/>
      </w:r>
    </w:p>
  </w:footnote>
  <w:footnote w:type="continuationSeparator" w:id="0">
    <w:p w14:paraId="66A47379" w14:textId="77777777" w:rsidR="00D50501" w:rsidRDefault="00D50501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6063C"/>
    <w:rsid w:val="000C2536"/>
    <w:rsid w:val="0015074B"/>
    <w:rsid w:val="001D15A0"/>
    <w:rsid w:val="002154C0"/>
    <w:rsid w:val="0029639D"/>
    <w:rsid w:val="002A667E"/>
    <w:rsid w:val="002C12BF"/>
    <w:rsid w:val="00326F90"/>
    <w:rsid w:val="003876F5"/>
    <w:rsid w:val="00394029"/>
    <w:rsid w:val="00394ACA"/>
    <w:rsid w:val="00460944"/>
    <w:rsid w:val="006F7A0B"/>
    <w:rsid w:val="008C633B"/>
    <w:rsid w:val="00A66DBD"/>
    <w:rsid w:val="00A83484"/>
    <w:rsid w:val="00AA1D8D"/>
    <w:rsid w:val="00B47730"/>
    <w:rsid w:val="00B6372B"/>
    <w:rsid w:val="00C168BE"/>
    <w:rsid w:val="00CB0664"/>
    <w:rsid w:val="00CE2FD9"/>
    <w:rsid w:val="00D50501"/>
    <w:rsid w:val="00EC1A62"/>
    <w:rsid w:val="00ED4D17"/>
    <w:rsid w:val="00F00799"/>
    <w:rsid w:val="00F433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10</cp:revision>
  <cp:lastPrinted>2025-10-04T10:12:00Z</cp:lastPrinted>
  <dcterms:created xsi:type="dcterms:W3CDTF">2013-12-23T23:15:00Z</dcterms:created>
  <dcterms:modified xsi:type="dcterms:W3CDTF">2025-10-07T14:02:00Z</dcterms:modified>
  <cp:category/>
</cp:coreProperties>
</file>