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CC9E" w14:textId="577AE848" w:rsidR="00FC125E" w:rsidRPr="00345D43" w:rsidRDefault="00273576" w:rsidP="00FC125E">
      <w:pPr>
        <w:spacing w:line="240" w:lineRule="auto"/>
        <w:jc w:val="right"/>
        <w:rPr>
          <w:rFonts w:asciiTheme="majorEastAsia" w:eastAsiaTheme="majorEastAsia" w:hAnsiTheme="majorEastAsia"/>
          <w:lang w:eastAsia="ja-JP"/>
        </w:rPr>
      </w:pPr>
      <w:bookmarkStart w:id="0" w:name="_Hlk210492016"/>
      <w:r w:rsidRPr="00345D4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4FCF45" wp14:editId="2AEAFCB4">
                <wp:simplePos x="0" y="0"/>
                <wp:positionH relativeFrom="margin">
                  <wp:align>center</wp:align>
                </wp:positionH>
                <wp:positionV relativeFrom="paragraph">
                  <wp:posOffset>-319405</wp:posOffset>
                </wp:positionV>
                <wp:extent cx="1259840" cy="503555"/>
                <wp:effectExtent l="19050" t="19050" r="16510" b="1079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7550" y="609600"/>
                          <a:ext cx="1259840" cy="5035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5933" w14:textId="04FD2DF7" w:rsidR="00FC125E" w:rsidRPr="00345D43" w:rsidRDefault="00FC125E" w:rsidP="00FC125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44"/>
                                <w:szCs w:val="44"/>
                                <w:lang w:eastAsia="ja-JP"/>
                              </w:rPr>
                            </w:pPr>
                            <w:r w:rsidRPr="00345D43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44"/>
                                <w:szCs w:val="44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FCF45" id="四角形: 角を丸くする 4" o:spid="_x0000_s1026" style="position:absolute;left:0;text-align:left;margin-left:0;margin-top:-25.15pt;width:99.2pt;height:39.6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" fillcolor="white [3212]" strokecolor="red" strokeweight="2.25pt">
                <v:textbox>
                  <w:txbxContent>
                    <w:p w14:paraId="7B5D5933" w14:textId="04FD2DF7" w:rsidR="00FC125E" w:rsidRPr="00345D43" w:rsidRDefault="00FC125E" w:rsidP="00FC125E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44"/>
                          <w:szCs w:val="44"/>
                          <w:lang w:eastAsia="ja-JP"/>
                        </w:rPr>
                      </w:pPr>
                      <w:r w:rsidRPr="00345D43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44"/>
                          <w:szCs w:val="44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125E" w:rsidRPr="00345D43">
        <w:rPr>
          <w:rFonts w:asciiTheme="majorEastAsia" w:eastAsiaTheme="majorEastAsia" w:hAnsiTheme="majorEastAsia"/>
          <w:lang w:eastAsia="ja-JP"/>
        </w:rPr>
        <w:t>令和〇年〇月〇日</w:t>
      </w:r>
    </w:p>
    <w:p w14:paraId="7B428171" w14:textId="2BDB4696" w:rsidR="00FC125E" w:rsidRPr="00345D43" w:rsidRDefault="00345D43" w:rsidP="00FC125E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345D43">
        <w:rPr>
          <w:rFonts w:asciiTheme="majorEastAsia" w:eastAsiaTheme="majorEastAsia" w:hAnsiTheme="majorEastAsia" w:hint="eastAsia"/>
          <w:noProof/>
          <w:lang w:eastAsia="ja-JP"/>
        </w:rPr>
        <w:t>役員・関係者各位</w:t>
      </w:r>
    </w:p>
    <w:p w14:paraId="416CC729" w14:textId="59CF15DB" w:rsidR="00FC125E" w:rsidRPr="00345D43" w:rsidRDefault="00FC125E" w:rsidP="00FC125E">
      <w:pPr>
        <w:jc w:val="right"/>
        <w:rPr>
          <w:rFonts w:asciiTheme="majorEastAsia" w:eastAsiaTheme="majorEastAsia" w:hAnsiTheme="majorEastAsia"/>
        </w:rPr>
      </w:pPr>
      <w:r w:rsidRPr="00345D43">
        <w:rPr>
          <w:rFonts w:asciiTheme="majorEastAsia" w:eastAsiaTheme="majorEastAsia" w:hAnsiTheme="majorEastAsia"/>
        </w:rPr>
        <w:t>○○</w:t>
      </w:r>
      <w:proofErr w:type="spellStart"/>
      <w:r w:rsidRPr="00345D43">
        <w:rPr>
          <w:rFonts w:asciiTheme="majorEastAsia" w:eastAsiaTheme="majorEastAsia" w:hAnsiTheme="majorEastAsia"/>
        </w:rPr>
        <w:t>自治会</w:t>
      </w:r>
      <w:proofErr w:type="spellEnd"/>
      <w:r w:rsidRPr="00345D43">
        <w:rPr>
          <w:rFonts w:asciiTheme="majorEastAsia" w:eastAsiaTheme="majorEastAsia" w:hAnsiTheme="majorEastAsia"/>
        </w:rPr>
        <w:br/>
      </w:r>
      <w:proofErr w:type="spellStart"/>
      <w:r w:rsidRPr="00345D43">
        <w:rPr>
          <w:rFonts w:asciiTheme="majorEastAsia" w:eastAsiaTheme="majorEastAsia" w:hAnsiTheme="majorEastAsia"/>
        </w:rPr>
        <w:t>会長</w:t>
      </w:r>
      <w:proofErr w:type="spellEnd"/>
      <w:r w:rsidRPr="00345D43">
        <w:rPr>
          <w:rFonts w:asciiTheme="majorEastAsia" w:eastAsiaTheme="majorEastAsia" w:hAnsiTheme="majorEastAsia"/>
        </w:rPr>
        <w:t xml:space="preserve">　○○○○</w:t>
      </w:r>
      <w:r w:rsidR="00345D43" w:rsidRPr="00345D43">
        <w:rPr>
          <w:rFonts w:asciiTheme="majorEastAsia" w:eastAsiaTheme="majorEastAsia" w:hAnsiTheme="majorEastAsia"/>
        </w:rPr>
        <w:br/>
      </w:r>
    </w:p>
    <w:bookmarkEnd w:id="0"/>
    <w:p w14:paraId="141AC0C2" w14:textId="3BB08494" w:rsidR="00603F5E" w:rsidRPr="00345D43" w:rsidRDefault="00345D43" w:rsidP="00A42962">
      <w:pPr>
        <w:spacing w:after="240" w:line="360" w:lineRule="auto"/>
        <w:jc w:val="center"/>
        <w:rPr>
          <w:rFonts w:asciiTheme="majorEastAsia" w:eastAsiaTheme="majorEastAsia" w:hAnsiTheme="majorEastAsia"/>
          <w:b/>
          <w:sz w:val="52"/>
          <w:szCs w:val="52"/>
          <w:lang w:eastAsia="ja-JP"/>
        </w:rPr>
      </w:pPr>
      <w:r w:rsidRPr="00345D43">
        <w:rPr>
          <w:rFonts w:asciiTheme="majorEastAsia" w:eastAsiaTheme="majorEastAsia" w:hAnsiTheme="majorEastAsia" w:hint="eastAsia"/>
          <w:b/>
          <w:noProof/>
          <w:sz w:val="44"/>
          <w:szCs w:val="44"/>
          <w:lang w:eastAsia="ja-JP"/>
        </w:rPr>
        <w:t>敬老会開催に伴う準備・協力のお願い</w:t>
      </w:r>
    </w:p>
    <w:p w14:paraId="10A426D1" w14:textId="77777777" w:rsidR="00345D43" w:rsidRPr="00345D43" w:rsidRDefault="00345D43" w:rsidP="00345D43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345D43">
        <w:rPr>
          <w:rFonts w:asciiTheme="majorEastAsia" w:eastAsiaTheme="majorEastAsia" w:hAnsiTheme="majorEastAsia" w:hint="eastAsia"/>
          <w:lang w:eastAsia="ja-JP"/>
        </w:rPr>
        <w:t xml:space="preserve">平素より自治会活動にご尽力いただき、誠にありがとうございます。  </w:t>
      </w:r>
    </w:p>
    <w:p w14:paraId="0471D461" w14:textId="77777777" w:rsidR="00345D43" w:rsidRPr="00345D43" w:rsidRDefault="00345D43" w:rsidP="00345D43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345D43">
        <w:rPr>
          <w:rFonts w:asciiTheme="majorEastAsia" w:eastAsiaTheme="majorEastAsia" w:hAnsiTheme="majorEastAsia" w:hint="eastAsia"/>
          <w:lang w:eastAsia="ja-JP"/>
        </w:rPr>
        <w:t xml:space="preserve">本年度の敬老会を下記のとおり開催いたします。  </w:t>
      </w:r>
    </w:p>
    <w:p w14:paraId="32B2F453" w14:textId="77777777" w:rsidR="00345D43" w:rsidRPr="00345D43" w:rsidRDefault="00345D43" w:rsidP="00345D43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345D43">
        <w:rPr>
          <w:rFonts w:asciiTheme="majorEastAsia" w:eastAsiaTheme="majorEastAsia" w:hAnsiTheme="majorEastAsia" w:hint="eastAsia"/>
          <w:lang w:eastAsia="ja-JP"/>
        </w:rPr>
        <w:t xml:space="preserve">つきましては、当日の運営や準備にご協力をお願いいたします。  </w:t>
      </w:r>
    </w:p>
    <w:p w14:paraId="74225AD1" w14:textId="1653E740" w:rsidR="00C67A16" w:rsidRPr="00345D43" w:rsidRDefault="00345D43" w:rsidP="00345D43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345D43">
        <w:rPr>
          <w:rFonts w:asciiTheme="majorEastAsia" w:eastAsiaTheme="majorEastAsia" w:hAnsiTheme="majorEastAsia" w:hint="eastAsia"/>
          <w:lang w:eastAsia="ja-JP"/>
        </w:rPr>
        <w:t>皆さまの温かいお力添えにより、心に残る会となりますようお願い申し上げます。</w:t>
      </w:r>
    </w:p>
    <w:p w14:paraId="74EC3CAA" w14:textId="3C5F4245" w:rsidR="0072531E" w:rsidRPr="00345D43" w:rsidRDefault="0072531E" w:rsidP="00F06AD0">
      <w:pPr>
        <w:rPr>
          <w:rFonts w:asciiTheme="majorEastAsia" w:eastAsiaTheme="majorEastAsia" w:hAnsiTheme="majorEastAsia"/>
          <w:lang w:eastAsia="ja-JP"/>
        </w:rPr>
      </w:pPr>
    </w:p>
    <w:p w14:paraId="07D1E07F" w14:textId="77777777" w:rsidR="00345D43" w:rsidRPr="008C633B" w:rsidRDefault="00345D43" w:rsidP="00345D4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C633B">
        <w:rPr>
          <w:rFonts w:asciiTheme="majorEastAsia" w:eastAsiaTheme="majorEastAsia" w:hAnsiTheme="majorEastAsia"/>
          <w:sz w:val="32"/>
          <w:szCs w:val="32"/>
        </w:rPr>
        <w:t>記</w:t>
      </w:r>
    </w:p>
    <w:p w14:paraId="199E18D8" w14:textId="4E6D0867" w:rsidR="00345D43" w:rsidRPr="000870DD" w:rsidRDefault="00345D43" w:rsidP="00345D43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>日時：</w:t>
      </w:r>
      <w:r>
        <w:rPr>
          <w:rFonts w:asciiTheme="majorEastAsia" w:eastAsiaTheme="majorEastAsia" w:hAnsiTheme="majorEastAsia"/>
          <w:lang w:eastAsia="ja-JP"/>
        </w:rPr>
        <w:tab/>
      </w:r>
      <w:r w:rsidRPr="000870DD">
        <w:rPr>
          <w:rFonts w:asciiTheme="majorEastAsia" w:eastAsiaTheme="majorEastAsia" w:hAnsiTheme="majorEastAsia" w:hint="eastAsia"/>
          <w:lang w:eastAsia="ja-JP"/>
        </w:rPr>
        <w:t>令和○年○月○日（○）　午前○時〜</w:t>
      </w:r>
      <w:r w:rsidRPr="000870DD">
        <w:rPr>
          <w:rFonts w:asciiTheme="majorEastAsia" w:eastAsiaTheme="majorEastAsia" w:hAnsiTheme="majorEastAsia"/>
          <w:lang w:eastAsia="ja-JP"/>
        </w:rPr>
        <w:t xml:space="preserve">  </w:t>
      </w:r>
    </w:p>
    <w:p w14:paraId="612BCC7E" w14:textId="3479A2D6" w:rsidR="00345D43" w:rsidRPr="000870DD" w:rsidRDefault="00345D43" w:rsidP="00345D43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0870DD">
        <w:rPr>
          <w:rFonts w:asciiTheme="majorEastAsia" w:eastAsiaTheme="majorEastAsia" w:hAnsiTheme="majorEastAsia" w:hint="eastAsia"/>
          <w:lang w:eastAsia="ja-JP"/>
        </w:rPr>
        <w:t>場所：</w:t>
      </w:r>
      <w:r>
        <w:rPr>
          <w:rFonts w:asciiTheme="majorEastAsia" w:eastAsiaTheme="majorEastAsia" w:hAnsiTheme="majorEastAsia"/>
          <w:lang w:eastAsia="ja-JP"/>
        </w:rPr>
        <w:tab/>
      </w:r>
      <w:r w:rsidRPr="000870DD">
        <w:rPr>
          <w:rFonts w:asciiTheme="majorEastAsia" w:eastAsiaTheme="majorEastAsia" w:hAnsiTheme="majorEastAsia" w:hint="eastAsia"/>
          <w:lang w:eastAsia="ja-JP"/>
        </w:rPr>
        <w:t xml:space="preserve">○○公民館　集会室  </w:t>
      </w:r>
    </w:p>
    <w:p w14:paraId="7E98B062" w14:textId="00ECD3C6" w:rsidR="00345D43" w:rsidRPr="00345D43" w:rsidRDefault="00345D43" w:rsidP="00345D43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345D43">
        <w:rPr>
          <w:rFonts w:asciiTheme="majorEastAsia" w:eastAsiaTheme="majorEastAsia" w:hAnsiTheme="majorEastAsia" w:hint="eastAsia"/>
          <w:lang w:eastAsia="ja-JP"/>
        </w:rPr>
        <w:t>集合：</w:t>
      </w:r>
      <w:r>
        <w:rPr>
          <w:rFonts w:asciiTheme="majorEastAsia" w:eastAsiaTheme="majorEastAsia" w:hAnsiTheme="majorEastAsia"/>
          <w:lang w:eastAsia="ja-JP"/>
        </w:rPr>
        <w:tab/>
      </w:r>
      <w:r w:rsidRPr="00345D43">
        <w:rPr>
          <w:rFonts w:asciiTheme="majorEastAsia" w:eastAsiaTheme="majorEastAsia" w:hAnsiTheme="majorEastAsia" w:hint="eastAsia"/>
          <w:lang w:eastAsia="ja-JP"/>
        </w:rPr>
        <w:t>午前</w:t>
      </w:r>
      <w:r w:rsidRPr="000870DD">
        <w:rPr>
          <w:rFonts w:asciiTheme="majorEastAsia" w:eastAsiaTheme="majorEastAsia" w:hAnsiTheme="majorEastAsia" w:hint="eastAsia"/>
          <w:lang w:eastAsia="ja-JP"/>
        </w:rPr>
        <w:t>○</w:t>
      </w:r>
      <w:r w:rsidRPr="00345D43">
        <w:rPr>
          <w:rFonts w:asciiTheme="majorEastAsia" w:eastAsiaTheme="majorEastAsia" w:hAnsiTheme="majorEastAsia" w:hint="eastAsia"/>
          <w:lang w:eastAsia="ja-JP"/>
        </w:rPr>
        <w:t>時</w:t>
      </w:r>
      <w:r w:rsidRPr="000870DD">
        <w:rPr>
          <w:rFonts w:asciiTheme="majorEastAsia" w:eastAsiaTheme="majorEastAsia" w:hAnsiTheme="majorEastAsia" w:hint="eastAsia"/>
          <w:lang w:eastAsia="ja-JP"/>
        </w:rPr>
        <w:t>○</w:t>
      </w:r>
      <w:r w:rsidRPr="00345D43">
        <w:rPr>
          <w:rFonts w:asciiTheme="majorEastAsia" w:eastAsiaTheme="majorEastAsia" w:hAnsiTheme="majorEastAsia" w:hint="eastAsia"/>
          <w:lang w:eastAsia="ja-JP"/>
        </w:rPr>
        <w:t xml:space="preserve">分（設営開始）  </w:t>
      </w:r>
    </w:p>
    <w:p w14:paraId="42B39610" w14:textId="429E5218" w:rsidR="00345D43" w:rsidRPr="00345D43" w:rsidRDefault="00345D43" w:rsidP="00345D43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345D43">
        <w:rPr>
          <w:rFonts w:asciiTheme="majorEastAsia" w:eastAsiaTheme="majorEastAsia" w:hAnsiTheme="majorEastAsia" w:hint="eastAsia"/>
          <w:lang w:eastAsia="ja-JP"/>
        </w:rPr>
        <w:t>内容：</w:t>
      </w:r>
      <w:r>
        <w:rPr>
          <w:rFonts w:asciiTheme="majorEastAsia" w:eastAsiaTheme="majorEastAsia" w:hAnsiTheme="majorEastAsia"/>
          <w:lang w:eastAsia="ja-JP"/>
        </w:rPr>
        <w:tab/>
      </w:r>
      <w:r w:rsidRPr="00345D43">
        <w:rPr>
          <w:rFonts w:asciiTheme="majorEastAsia" w:eastAsiaTheme="majorEastAsia" w:hAnsiTheme="majorEastAsia" w:hint="eastAsia"/>
          <w:lang w:eastAsia="ja-JP"/>
        </w:rPr>
        <w:t xml:space="preserve">式典準備・受付対応・記念品配布・片付け など  </w:t>
      </w:r>
    </w:p>
    <w:p w14:paraId="7E90C464" w14:textId="3CF8FD17" w:rsidR="00345D43" w:rsidRPr="00345D43" w:rsidRDefault="00345D43" w:rsidP="00345D43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345D43">
        <w:rPr>
          <w:rFonts w:asciiTheme="majorEastAsia" w:eastAsiaTheme="majorEastAsia" w:hAnsiTheme="majorEastAsia" w:hint="eastAsia"/>
          <w:lang w:eastAsia="ja-JP"/>
        </w:rPr>
        <w:t>担当：</w:t>
      </w:r>
      <w:r>
        <w:rPr>
          <w:rFonts w:asciiTheme="majorEastAsia" w:eastAsiaTheme="majorEastAsia" w:hAnsiTheme="majorEastAsia"/>
          <w:lang w:eastAsia="ja-JP"/>
        </w:rPr>
        <w:tab/>
      </w:r>
      <w:r w:rsidRPr="00345D43">
        <w:rPr>
          <w:rFonts w:asciiTheme="majorEastAsia" w:eastAsiaTheme="majorEastAsia" w:hAnsiTheme="majorEastAsia" w:hint="eastAsia"/>
          <w:lang w:eastAsia="ja-JP"/>
        </w:rPr>
        <w:t xml:space="preserve">福祉部、女性部、班長各位  </w:t>
      </w:r>
    </w:p>
    <w:p w14:paraId="12CB35B4" w14:textId="4FAF5AEC" w:rsidR="00345D43" w:rsidRPr="00345D43" w:rsidRDefault="00345D43" w:rsidP="00345D43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 w:hint="eastAsia"/>
          <w:lang w:eastAsia="ja-JP"/>
        </w:rPr>
      </w:pPr>
      <w:r w:rsidRPr="00345D43">
        <w:rPr>
          <w:rFonts w:asciiTheme="majorEastAsia" w:eastAsiaTheme="majorEastAsia" w:hAnsiTheme="majorEastAsia" w:hint="eastAsia"/>
          <w:lang w:eastAsia="ja-JP"/>
        </w:rPr>
        <w:t>持ち物：</w:t>
      </w:r>
      <w:r>
        <w:rPr>
          <w:rFonts w:asciiTheme="majorEastAsia" w:eastAsiaTheme="majorEastAsia" w:hAnsiTheme="majorEastAsia"/>
          <w:lang w:eastAsia="ja-JP"/>
        </w:rPr>
        <w:tab/>
      </w:r>
      <w:r w:rsidRPr="00345D43">
        <w:rPr>
          <w:rFonts w:asciiTheme="majorEastAsia" w:eastAsiaTheme="majorEastAsia" w:hAnsiTheme="majorEastAsia" w:hint="eastAsia"/>
          <w:lang w:eastAsia="ja-JP"/>
        </w:rPr>
        <w:t xml:space="preserve">名札・筆記用具  </w:t>
      </w:r>
    </w:p>
    <w:p w14:paraId="5BF125D0" w14:textId="520CE5C3" w:rsidR="00345D43" w:rsidRPr="008C633B" w:rsidRDefault="00345D43" w:rsidP="00345D43">
      <w:pPr>
        <w:tabs>
          <w:tab w:val="left" w:pos="1843"/>
        </w:tabs>
        <w:spacing w:line="240" w:lineRule="auto"/>
        <w:ind w:leftChars="386" w:left="849"/>
        <w:rPr>
          <w:rFonts w:asciiTheme="majorEastAsia" w:eastAsiaTheme="majorEastAsia" w:hAnsiTheme="majorEastAsia"/>
          <w:lang w:eastAsia="ja-JP"/>
        </w:rPr>
      </w:pPr>
      <w:r w:rsidRPr="00345D43">
        <w:rPr>
          <w:rFonts w:asciiTheme="majorEastAsia" w:eastAsiaTheme="majorEastAsia" w:hAnsiTheme="majorEastAsia" w:hint="eastAsia"/>
          <w:lang w:eastAsia="ja-JP"/>
        </w:rPr>
        <w:t>備考：</w:t>
      </w:r>
      <w:r>
        <w:rPr>
          <w:rFonts w:asciiTheme="majorEastAsia" w:eastAsiaTheme="majorEastAsia" w:hAnsiTheme="majorEastAsia"/>
          <w:lang w:eastAsia="ja-JP"/>
        </w:rPr>
        <w:tab/>
      </w:r>
      <w:r w:rsidRPr="00345D43">
        <w:rPr>
          <w:rFonts w:asciiTheme="majorEastAsia" w:eastAsiaTheme="majorEastAsia" w:hAnsiTheme="majorEastAsia" w:hint="eastAsia"/>
          <w:lang w:eastAsia="ja-JP"/>
        </w:rPr>
        <w:t xml:space="preserve">服装は動きやすいものでお願いいたします。  </w:t>
      </w:r>
    </w:p>
    <w:p w14:paraId="4D449340" w14:textId="77777777" w:rsidR="00345D43" w:rsidRPr="008C633B" w:rsidRDefault="00345D43" w:rsidP="00345D43">
      <w:pPr>
        <w:rPr>
          <w:rFonts w:asciiTheme="majorEastAsia" w:eastAsiaTheme="majorEastAsia" w:hAnsiTheme="majorEastAsia" w:cs="ＭＳ 明朝"/>
          <w:lang w:eastAsia="ja-JP"/>
        </w:rPr>
      </w:pPr>
    </w:p>
    <w:p w14:paraId="3DBDCEA7" w14:textId="77777777" w:rsidR="00345D43" w:rsidRPr="008C633B" w:rsidRDefault="00345D43" w:rsidP="00345D43">
      <w:pPr>
        <w:jc w:val="right"/>
        <w:rPr>
          <w:rFonts w:asciiTheme="majorEastAsia" w:eastAsiaTheme="majorEastAsia" w:hAnsiTheme="majorEastAsia"/>
          <w:lang w:eastAsia="ja-JP"/>
        </w:rPr>
      </w:pPr>
      <w:r w:rsidRPr="008C633B">
        <w:rPr>
          <w:rFonts w:asciiTheme="majorEastAsia" w:eastAsiaTheme="majorEastAsia" w:hAnsiTheme="majorEastAsia" w:hint="eastAsia"/>
          <w:lang w:eastAsia="ja-JP"/>
        </w:rPr>
        <w:t>以上</w:t>
      </w:r>
    </w:p>
    <w:p w14:paraId="3C58E63E" w14:textId="23B0F032" w:rsidR="00F06AD0" w:rsidRPr="00345D43" w:rsidRDefault="00F06AD0" w:rsidP="00F06AD0">
      <w:pPr>
        <w:jc w:val="right"/>
        <w:rPr>
          <w:rFonts w:asciiTheme="majorEastAsia" w:eastAsiaTheme="majorEastAsia" w:hAnsiTheme="majorEastAsia"/>
          <w:lang w:eastAsia="ja-JP"/>
        </w:rPr>
      </w:pPr>
    </w:p>
    <w:p w14:paraId="665830A4" w14:textId="69EFF4DE" w:rsidR="006A0418" w:rsidRPr="00345D43" w:rsidRDefault="006A0418" w:rsidP="00F06AD0">
      <w:pPr>
        <w:jc w:val="right"/>
        <w:rPr>
          <w:rFonts w:asciiTheme="majorEastAsia" w:eastAsiaTheme="majorEastAsia" w:hAnsiTheme="majorEastAsia"/>
          <w:lang w:eastAsia="ja-JP"/>
        </w:rPr>
      </w:pPr>
    </w:p>
    <w:p w14:paraId="14CDA80A" w14:textId="0B1AEF56" w:rsidR="00603F5E" w:rsidRPr="00345D43" w:rsidRDefault="00F06AD0" w:rsidP="00F06AD0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 w:rsidRPr="00345D43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Pr="00345D43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Pr="00345D43">
        <w:rPr>
          <w:rFonts w:asciiTheme="majorEastAsia" w:eastAsiaTheme="majorEastAsia" w:hAnsiTheme="majorEastAsia"/>
          <w:sz w:val="21"/>
          <w:szCs w:val="21"/>
          <w:lang w:eastAsia="ja-JP"/>
        </w:rPr>
        <w:br/>
        <w:t>自治会事務局</w:t>
      </w:r>
      <w:r w:rsidRPr="00345D43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345D43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1"/>
    </w:p>
    <w:sectPr w:rsidR="00603F5E" w:rsidRPr="00345D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BC80" w14:textId="77777777" w:rsidR="008E58C9" w:rsidRDefault="008E58C9" w:rsidP="00137D80">
      <w:pPr>
        <w:spacing w:after="0" w:line="240" w:lineRule="auto"/>
      </w:pPr>
      <w:r>
        <w:separator/>
      </w:r>
    </w:p>
  </w:endnote>
  <w:endnote w:type="continuationSeparator" w:id="0">
    <w:p w14:paraId="38E95C10" w14:textId="77777777" w:rsidR="008E58C9" w:rsidRDefault="008E58C9" w:rsidP="0013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1936" w14:textId="77777777" w:rsidR="008E58C9" w:rsidRDefault="008E58C9" w:rsidP="00137D80">
      <w:pPr>
        <w:spacing w:after="0" w:line="240" w:lineRule="auto"/>
      </w:pPr>
      <w:r>
        <w:separator/>
      </w:r>
    </w:p>
  </w:footnote>
  <w:footnote w:type="continuationSeparator" w:id="0">
    <w:p w14:paraId="352EF224" w14:textId="77777777" w:rsidR="008E58C9" w:rsidRDefault="008E58C9" w:rsidP="0013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D80"/>
    <w:rsid w:val="0015074B"/>
    <w:rsid w:val="00273576"/>
    <w:rsid w:val="0029639D"/>
    <w:rsid w:val="002A2B5A"/>
    <w:rsid w:val="002D5B6B"/>
    <w:rsid w:val="00326F90"/>
    <w:rsid w:val="00345D43"/>
    <w:rsid w:val="00371A53"/>
    <w:rsid w:val="00470C49"/>
    <w:rsid w:val="004E1AE7"/>
    <w:rsid w:val="005A326A"/>
    <w:rsid w:val="00603F5E"/>
    <w:rsid w:val="006A0418"/>
    <w:rsid w:val="00710426"/>
    <w:rsid w:val="0072531E"/>
    <w:rsid w:val="008B1B01"/>
    <w:rsid w:val="008E58C9"/>
    <w:rsid w:val="00A42962"/>
    <w:rsid w:val="00AA1D8D"/>
    <w:rsid w:val="00B47730"/>
    <w:rsid w:val="00BF64F1"/>
    <w:rsid w:val="00C44DCB"/>
    <w:rsid w:val="00C45A22"/>
    <w:rsid w:val="00C66295"/>
    <w:rsid w:val="00C67A16"/>
    <w:rsid w:val="00CB0664"/>
    <w:rsid w:val="00F06AD0"/>
    <w:rsid w:val="00FC1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1889AA"/>
  <w14:defaultImageDpi w14:val="300"/>
  <w15:docId w15:val="{3B21E9D5-401D-4E86-9A37-EE164AAC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FC125E"/>
  </w:style>
  <w:style w:type="character" w:customStyle="1" w:styleId="aff0">
    <w:name w:val="日付 (文字)"/>
    <w:basedOn w:val="a2"/>
    <w:link w:val="aff"/>
    <w:uiPriority w:val="99"/>
    <w:semiHidden/>
    <w:rsid w:val="00FC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7</cp:revision>
  <cp:lastPrinted>2025-10-04T11:12:00Z</cp:lastPrinted>
  <dcterms:created xsi:type="dcterms:W3CDTF">2025-10-04T10:01:00Z</dcterms:created>
  <dcterms:modified xsi:type="dcterms:W3CDTF">2025-10-06T14:47:00Z</dcterms:modified>
  <cp:category/>
</cp:coreProperties>
</file>