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F294" w14:textId="74813BA9" w:rsidR="00A66DBD" w:rsidRPr="008E0C70" w:rsidRDefault="00A66DBD" w:rsidP="008C633B">
      <w:pPr>
        <w:spacing w:line="240" w:lineRule="auto"/>
        <w:jc w:val="right"/>
        <w:rPr>
          <w:rFonts w:asciiTheme="majorEastAsia" w:eastAsiaTheme="majorEastAsia" w:hAnsiTheme="majorEastAsia"/>
          <w:sz w:val="24"/>
          <w:szCs w:val="24"/>
        </w:rPr>
      </w:pPr>
      <w:bookmarkStart w:id="0" w:name="_Hlk210492016"/>
      <w:r w:rsidRPr="008E0C70">
        <w:rPr>
          <w:rFonts w:asciiTheme="majorEastAsia" w:eastAsiaTheme="majorEastAsia" w:hAnsiTheme="majorEastAsia"/>
          <w:sz w:val="24"/>
          <w:szCs w:val="24"/>
        </w:rPr>
        <w:t>令和〇年〇月〇日</w:t>
      </w:r>
    </w:p>
    <w:p w14:paraId="6CD8E2AE" w14:textId="3EA58CEC" w:rsidR="001D15A0" w:rsidRPr="008E0C70" w:rsidRDefault="00A83484" w:rsidP="008C633B">
      <w:pPr>
        <w:spacing w:line="240" w:lineRule="auto"/>
        <w:jc w:val="right"/>
        <w:rPr>
          <w:rFonts w:asciiTheme="majorEastAsia" w:eastAsiaTheme="majorEastAsia" w:hAnsiTheme="majorEastAsia"/>
          <w:sz w:val="24"/>
          <w:szCs w:val="24"/>
        </w:rPr>
      </w:pPr>
      <w:r w:rsidRPr="008E0C70">
        <w:rPr>
          <w:rFonts w:asciiTheme="majorEastAsia" w:eastAsiaTheme="majorEastAsia" w:hAnsiTheme="majorEastAsia"/>
          <w:sz w:val="24"/>
          <w:szCs w:val="24"/>
        </w:rPr>
        <w:t>○○自治会</w:t>
      </w:r>
      <w:r w:rsidRPr="008E0C70">
        <w:rPr>
          <w:rFonts w:asciiTheme="majorEastAsia" w:eastAsiaTheme="majorEastAsia" w:hAnsiTheme="majorEastAsia"/>
          <w:sz w:val="24"/>
          <w:szCs w:val="24"/>
        </w:rPr>
        <w:br/>
        <w:t>会長　○○○○</w:t>
      </w:r>
    </w:p>
    <w:p w14:paraId="701C1F09" w14:textId="77777777" w:rsidR="00047C86" w:rsidRPr="00BA3246" w:rsidRDefault="00047C86" w:rsidP="008C633B">
      <w:pPr>
        <w:spacing w:line="240" w:lineRule="auto"/>
        <w:jc w:val="right"/>
        <w:rPr>
          <w:rFonts w:asciiTheme="majorEastAsia" w:eastAsiaTheme="majorEastAsia" w:hAnsiTheme="majorEastAsia"/>
        </w:rPr>
      </w:pPr>
    </w:p>
    <w:bookmarkEnd w:id="0"/>
    <w:p w14:paraId="577D2AF1" w14:textId="779A0ADF" w:rsidR="001D15A0" w:rsidRPr="008E0C70" w:rsidRDefault="008E0C70" w:rsidP="000C2536">
      <w:pPr>
        <w:spacing w:after="240"/>
        <w:jc w:val="center"/>
        <w:rPr>
          <w:rFonts w:asciiTheme="majorEastAsia" w:eastAsiaTheme="majorEastAsia" w:hAnsiTheme="majorEastAsia"/>
          <w:b/>
          <w:bCs/>
          <w:sz w:val="44"/>
          <w:szCs w:val="44"/>
          <w:lang w:eastAsia="ja-JP"/>
        </w:rPr>
      </w:pPr>
      <w:r w:rsidRPr="008E0C70">
        <w:rPr>
          <w:rFonts w:asciiTheme="majorEastAsia" w:eastAsiaTheme="majorEastAsia" w:hAnsiTheme="majorEastAsia" w:hint="eastAsia"/>
          <w:b/>
          <w:bCs/>
          <w:sz w:val="44"/>
          <w:szCs w:val="44"/>
          <w:lang w:eastAsia="ja-JP"/>
        </w:rPr>
        <w:t>地域のご案内と自治会活動について</w:t>
      </w:r>
    </w:p>
    <w:p w14:paraId="75D8178C" w14:textId="77777777" w:rsidR="008E0C70" w:rsidRPr="008E0C70" w:rsidRDefault="008E0C70" w:rsidP="008E0C70">
      <w:pPr>
        <w:spacing w:line="240" w:lineRule="auto"/>
        <w:rPr>
          <w:rFonts w:asciiTheme="majorEastAsia" w:eastAsiaTheme="majorEastAsia" w:hAnsiTheme="majorEastAsia"/>
          <w:sz w:val="24"/>
          <w:szCs w:val="24"/>
          <w:lang w:eastAsia="ja-JP"/>
        </w:rPr>
      </w:pPr>
    </w:p>
    <w:p w14:paraId="1EADED96" w14:textId="0B1E2080" w:rsidR="008E0C70" w:rsidRPr="008E0C70" w:rsidRDefault="008E0C70" w:rsidP="008E0C70">
      <w:pPr>
        <w:spacing w:line="240" w:lineRule="auto"/>
        <w:rPr>
          <w:rFonts w:asciiTheme="majorEastAsia" w:eastAsiaTheme="majorEastAsia" w:hAnsiTheme="majorEastAsia" w:hint="eastAsia"/>
          <w:sz w:val="24"/>
          <w:szCs w:val="24"/>
          <w:lang w:eastAsia="ja-JP"/>
        </w:rPr>
      </w:pPr>
      <w:r w:rsidRPr="008E0C70">
        <w:rPr>
          <w:rFonts w:asciiTheme="majorEastAsia" w:eastAsiaTheme="majorEastAsia" w:hAnsiTheme="majorEastAsia" w:hint="eastAsia"/>
          <w:sz w:val="24"/>
          <w:szCs w:val="24"/>
          <w:lang w:eastAsia="ja-JP"/>
        </w:rPr>
        <w:t>新しい環境での生活が少し落ち着かれた頃かと思います。</w:t>
      </w:r>
    </w:p>
    <w:p w14:paraId="118067DD" w14:textId="77777777" w:rsidR="008E0C70" w:rsidRPr="008E0C70" w:rsidRDefault="008E0C70" w:rsidP="008E0C70">
      <w:pPr>
        <w:spacing w:line="240" w:lineRule="auto"/>
        <w:rPr>
          <w:rFonts w:asciiTheme="majorEastAsia" w:eastAsiaTheme="majorEastAsia" w:hAnsiTheme="majorEastAsia" w:hint="eastAsia"/>
          <w:sz w:val="24"/>
          <w:szCs w:val="24"/>
          <w:lang w:eastAsia="ja-JP"/>
        </w:rPr>
      </w:pPr>
      <w:r w:rsidRPr="008E0C70">
        <w:rPr>
          <w:rFonts w:asciiTheme="majorEastAsia" w:eastAsiaTheme="majorEastAsia" w:hAnsiTheme="majorEastAsia" w:hint="eastAsia"/>
          <w:sz w:val="24"/>
          <w:szCs w:val="24"/>
          <w:lang w:eastAsia="ja-JP"/>
        </w:rPr>
        <w:t>○○自治会では、防災や見守り、清掃活動、行事などを通して、住みよい環境づくりを続けております。</w:t>
      </w:r>
    </w:p>
    <w:p w14:paraId="061D50FF" w14:textId="77777777" w:rsidR="008E0C70" w:rsidRPr="008E0C70" w:rsidRDefault="008E0C70" w:rsidP="008E0C70">
      <w:pPr>
        <w:spacing w:line="240" w:lineRule="auto"/>
        <w:rPr>
          <w:rFonts w:asciiTheme="majorEastAsia" w:eastAsiaTheme="majorEastAsia" w:hAnsiTheme="majorEastAsia"/>
          <w:sz w:val="24"/>
          <w:szCs w:val="24"/>
          <w:lang w:eastAsia="ja-JP"/>
        </w:rPr>
      </w:pPr>
    </w:p>
    <w:p w14:paraId="2B65E776" w14:textId="1DD1782A" w:rsidR="008E0C70" w:rsidRPr="008E0C70" w:rsidRDefault="008E0C70" w:rsidP="008E0C70">
      <w:pPr>
        <w:spacing w:line="240" w:lineRule="auto"/>
        <w:rPr>
          <w:rFonts w:asciiTheme="majorEastAsia" w:eastAsiaTheme="majorEastAsia" w:hAnsiTheme="majorEastAsia" w:hint="eastAsia"/>
          <w:sz w:val="24"/>
          <w:szCs w:val="24"/>
          <w:lang w:eastAsia="ja-JP"/>
        </w:rPr>
      </w:pPr>
      <w:r w:rsidRPr="008E0C70">
        <w:rPr>
          <w:rFonts w:asciiTheme="majorEastAsia" w:eastAsiaTheme="majorEastAsia" w:hAnsiTheme="majorEastAsia" w:hint="eastAsia"/>
          <w:sz w:val="24"/>
          <w:szCs w:val="24"/>
          <w:lang w:eastAsia="ja-JP"/>
        </w:rPr>
        <w:t>本日はお留守でしたので、ご案内をポストにお届けいたしました。</w:t>
      </w:r>
    </w:p>
    <w:p w14:paraId="7F6D5A27" w14:textId="77777777" w:rsidR="008E0C70" w:rsidRPr="008E0C70" w:rsidRDefault="008E0C70" w:rsidP="008E0C70">
      <w:pPr>
        <w:spacing w:line="240" w:lineRule="auto"/>
        <w:rPr>
          <w:rFonts w:asciiTheme="majorEastAsia" w:eastAsiaTheme="majorEastAsia" w:hAnsiTheme="majorEastAsia" w:hint="eastAsia"/>
          <w:sz w:val="24"/>
          <w:szCs w:val="24"/>
          <w:lang w:eastAsia="ja-JP"/>
        </w:rPr>
      </w:pPr>
      <w:r w:rsidRPr="008E0C70">
        <w:rPr>
          <w:rFonts w:asciiTheme="majorEastAsia" w:eastAsiaTheme="majorEastAsia" w:hAnsiTheme="majorEastAsia" w:hint="eastAsia"/>
          <w:sz w:val="24"/>
          <w:szCs w:val="24"/>
          <w:lang w:eastAsia="ja-JP"/>
        </w:rPr>
        <w:t>近いうちに改めてお伺いする予定です。その際に自治会の活動について簡単にご説明させていただければと思います。</w:t>
      </w:r>
    </w:p>
    <w:p w14:paraId="21288487" w14:textId="77777777" w:rsidR="008E0C70" w:rsidRPr="008E0C70" w:rsidRDefault="008E0C70" w:rsidP="008E0C70">
      <w:pPr>
        <w:spacing w:line="240" w:lineRule="auto"/>
        <w:rPr>
          <w:rFonts w:asciiTheme="majorEastAsia" w:eastAsiaTheme="majorEastAsia" w:hAnsiTheme="majorEastAsia"/>
          <w:sz w:val="24"/>
          <w:szCs w:val="24"/>
          <w:lang w:eastAsia="ja-JP"/>
        </w:rPr>
      </w:pPr>
    </w:p>
    <w:p w14:paraId="2644BABF" w14:textId="2A70FA59" w:rsidR="001D15A0" w:rsidRPr="008E0C70" w:rsidRDefault="008E0C70" w:rsidP="008E0C70">
      <w:pPr>
        <w:spacing w:line="240" w:lineRule="auto"/>
        <w:rPr>
          <w:rFonts w:asciiTheme="majorEastAsia" w:eastAsiaTheme="majorEastAsia" w:hAnsiTheme="majorEastAsia"/>
          <w:sz w:val="24"/>
          <w:szCs w:val="24"/>
          <w:lang w:eastAsia="ja-JP"/>
        </w:rPr>
      </w:pPr>
      <w:r w:rsidRPr="008E0C70">
        <w:rPr>
          <w:rFonts w:asciiTheme="majorEastAsia" w:eastAsiaTheme="majorEastAsia" w:hAnsiTheme="majorEastAsia" w:hint="eastAsia"/>
          <w:sz w:val="24"/>
          <w:szCs w:val="24"/>
          <w:lang w:eastAsia="ja-JP"/>
        </w:rPr>
        <w:t>ご不明な点などがございましたら、どうぞお気軽にお問い合わせください。</w:t>
      </w:r>
    </w:p>
    <w:p w14:paraId="67710BC1" w14:textId="76DCC7B9" w:rsidR="005C2403" w:rsidRPr="00BA3246" w:rsidRDefault="005C2403" w:rsidP="00394ACA">
      <w:pPr>
        <w:jc w:val="right"/>
        <w:rPr>
          <w:rFonts w:asciiTheme="majorEastAsia" w:eastAsiaTheme="majorEastAsia" w:hAnsiTheme="majorEastAsia"/>
          <w:lang w:eastAsia="ja-JP"/>
        </w:rPr>
      </w:pPr>
    </w:p>
    <w:p w14:paraId="0EE6F188" w14:textId="77777777" w:rsidR="005C2403" w:rsidRPr="00BA3246" w:rsidRDefault="005C2403" w:rsidP="00394ACA">
      <w:pPr>
        <w:jc w:val="right"/>
        <w:rPr>
          <w:rFonts w:asciiTheme="majorEastAsia" w:eastAsiaTheme="majorEastAsia" w:hAnsiTheme="majorEastAsia"/>
          <w:lang w:eastAsia="ja-JP"/>
        </w:rPr>
      </w:pPr>
    </w:p>
    <w:p w14:paraId="00E7E0B2" w14:textId="2AD8EAFC" w:rsidR="001D15A0" w:rsidRPr="008E0C70" w:rsidRDefault="00A83484" w:rsidP="00394ACA">
      <w:pPr>
        <w:jc w:val="right"/>
        <w:rPr>
          <w:rFonts w:asciiTheme="majorEastAsia" w:eastAsiaTheme="majorEastAsia" w:hAnsiTheme="majorEastAsia"/>
          <w:sz w:val="24"/>
          <w:szCs w:val="24"/>
          <w:lang w:eastAsia="ja-JP"/>
        </w:rPr>
      </w:pPr>
      <w:bookmarkStart w:id="1" w:name="_Hlk210492228"/>
      <w:r w:rsidRPr="008E0C70">
        <w:rPr>
          <w:rFonts w:asciiTheme="majorEastAsia" w:eastAsiaTheme="majorEastAsia" w:hAnsiTheme="majorEastAsia"/>
          <w:sz w:val="24"/>
          <w:szCs w:val="24"/>
          <w:lang w:eastAsia="ja-JP"/>
        </w:rPr>
        <w:t>お問い合わせ</w:t>
      </w:r>
      <w:r w:rsidR="00CE2FD9" w:rsidRPr="008E0C70">
        <w:rPr>
          <w:rFonts w:asciiTheme="majorEastAsia" w:eastAsiaTheme="majorEastAsia" w:hAnsiTheme="majorEastAsia" w:hint="eastAsia"/>
          <w:sz w:val="24"/>
          <w:szCs w:val="24"/>
          <w:lang w:eastAsia="ja-JP"/>
        </w:rPr>
        <w:t>先</w:t>
      </w:r>
      <w:r w:rsidR="008E0C70" w:rsidRPr="008E0C70">
        <w:rPr>
          <w:rFonts w:asciiTheme="majorEastAsia" w:eastAsiaTheme="majorEastAsia" w:hAnsiTheme="majorEastAsia" w:hint="eastAsia"/>
          <w:sz w:val="24"/>
          <w:szCs w:val="24"/>
          <w:lang w:eastAsia="ja-JP"/>
        </w:rPr>
        <w:t>：</w:t>
      </w:r>
      <w:r w:rsidRPr="008E0C70">
        <w:rPr>
          <w:rFonts w:asciiTheme="majorEastAsia" w:eastAsiaTheme="majorEastAsia" w:hAnsiTheme="majorEastAsia"/>
          <w:sz w:val="24"/>
          <w:szCs w:val="24"/>
          <w:lang w:eastAsia="ja-JP"/>
        </w:rPr>
        <w:t>自治会事務局</w:t>
      </w:r>
      <w:r w:rsidR="008E0C70" w:rsidRPr="008E0C70">
        <w:rPr>
          <w:rFonts w:asciiTheme="majorEastAsia" w:eastAsiaTheme="majorEastAsia" w:hAnsiTheme="majorEastAsia"/>
          <w:sz w:val="24"/>
          <w:szCs w:val="24"/>
          <w:lang w:eastAsia="ja-JP"/>
        </w:rPr>
        <w:br/>
      </w:r>
      <w:r w:rsidR="008E0C70" w:rsidRPr="008E0C70">
        <w:rPr>
          <w:rFonts w:asciiTheme="majorEastAsia" w:eastAsiaTheme="majorEastAsia" w:hAnsiTheme="majorEastAsia" w:hint="eastAsia"/>
          <w:sz w:val="24"/>
          <w:szCs w:val="24"/>
          <w:lang w:eastAsia="ja-JP"/>
        </w:rPr>
        <w:t>TEL:</w:t>
      </w:r>
      <w:r w:rsidRPr="008E0C70">
        <w:rPr>
          <w:rFonts w:asciiTheme="majorEastAsia" w:eastAsiaTheme="majorEastAsia" w:hAnsiTheme="majorEastAsia"/>
          <w:sz w:val="24"/>
          <w:szCs w:val="24"/>
          <w:lang w:eastAsia="ja-JP"/>
        </w:rPr>
        <w:t>000-0000-0000</w:t>
      </w:r>
      <w:bookmarkEnd w:id="1"/>
    </w:p>
    <w:sectPr w:rsidR="001D15A0" w:rsidRPr="008E0C70"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F532" w14:textId="77777777" w:rsidR="001A6018" w:rsidRDefault="001A6018" w:rsidP="00F00799">
      <w:pPr>
        <w:spacing w:after="0" w:line="240" w:lineRule="auto"/>
      </w:pPr>
      <w:r>
        <w:separator/>
      </w:r>
    </w:p>
  </w:endnote>
  <w:endnote w:type="continuationSeparator" w:id="0">
    <w:p w14:paraId="01FD7DB9" w14:textId="77777777" w:rsidR="001A6018" w:rsidRDefault="001A6018" w:rsidP="00F0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6A30" w14:textId="77777777" w:rsidR="001A6018" w:rsidRDefault="001A6018" w:rsidP="00F00799">
      <w:pPr>
        <w:spacing w:after="0" w:line="240" w:lineRule="auto"/>
      </w:pPr>
      <w:r>
        <w:separator/>
      </w:r>
    </w:p>
  </w:footnote>
  <w:footnote w:type="continuationSeparator" w:id="0">
    <w:p w14:paraId="388744C4" w14:textId="77777777" w:rsidR="001A6018" w:rsidRDefault="001A6018" w:rsidP="00F0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3794"/>
    <w:rsid w:val="00034616"/>
    <w:rsid w:val="00047C86"/>
    <w:rsid w:val="0006063C"/>
    <w:rsid w:val="000965AD"/>
    <w:rsid w:val="000C2536"/>
    <w:rsid w:val="0015074B"/>
    <w:rsid w:val="001A6018"/>
    <w:rsid w:val="001D15A0"/>
    <w:rsid w:val="002154C0"/>
    <w:rsid w:val="0029639D"/>
    <w:rsid w:val="002A667E"/>
    <w:rsid w:val="002C12BF"/>
    <w:rsid w:val="00326F90"/>
    <w:rsid w:val="003876F5"/>
    <w:rsid w:val="00394029"/>
    <w:rsid w:val="00394ACA"/>
    <w:rsid w:val="003968BF"/>
    <w:rsid w:val="005C2403"/>
    <w:rsid w:val="006F7A0B"/>
    <w:rsid w:val="008148B6"/>
    <w:rsid w:val="0085175D"/>
    <w:rsid w:val="008C633B"/>
    <w:rsid w:val="008E0C70"/>
    <w:rsid w:val="009F1C11"/>
    <w:rsid w:val="00A66DBD"/>
    <w:rsid w:val="00A83484"/>
    <w:rsid w:val="00AA1D8D"/>
    <w:rsid w:val="00B47730"/>
    <w:rsid w:val="00B6372B"/>
    <w:rsid w:val="00BA3246"/>
    <w:rsid w:val="00C168BE"/>
    <w:rsid w:val="00CB0664"/>
    <w:rsid w:val="00CE2FD9"/>
    <w:rsid w:val="00EC1A62"/>
    <w:rsid w:val="00ED4D17"/>
    <w:rsid w:val="00F007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DB88A2"/>
  <w14:defaultImageDpi w14:val="300"/>
  <w15:docId w15:val="{BC3E3B5E-6176-4D31-9EC1-9E32B9C5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76052">
      <w:bodyDiv w:val="1"/>
      <w:marLeft w:val="0"/>
      <w:marRight w:val="0"/>
      <w:marTop w:val="0"/>
      <w:marBottom w:val="0"/>
      <w:divBdr>
        <w:top w:val="none" w:sz="0" w:space="0" w:color="auto"/>
        <w:left w:val="none" w:sz="0" w:space="0" w:color="auto"/>
        <w:bottom w:val="none" w:sz="0" w:space="0" w:color="auto"/>
        <w:right w:val="none" w:sz="0" w:space="0" w:color="auto"/>
      </w:divBdr>
    </w:div>
    <w:div w:id="183896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hirabayashi kazuya</cp:lastModifiedBy>
  <cp:revision>4</cp:revision>
  <cp:lastPrinted>2025-10-04T10:12:00Z</cp:lastPrinted>
  <dcterms:created xsi:type="dcterms:W3CDTF">2025-10-09T13:32:00Z</dcterms:created>
  <dcterms:modified xsi:type="dcterms:W3CDTF">2025-10-12T06:48:00Z</dcterms:modified>
  <cp:category/>
</cp:coreProperties>
</file>