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6F6" w:rsidRPr="00394029">
        <w:rPr>
          <w:rFonts w:asciiTheme="minorEastAsia" w:hAnsiTheme="minorEastAsia"/>
        </w:rPr>
        <w:t>令和〇年〇月〇日</w:t>
      </w:r>
    </w:p>
    <w:p w14:paraId="693A40E9" w14:textId="6F8811F3" w:rsidR="00BA26F6" w:rsidRDefault="00BA26F6" w:rsidP="00565336">
      <w:pPr>
        <w:spacing w:line="240" w:lineRule="auto"/>
      </w:pPr>
      <w:r>
        <w:t>会員各位</w:t>
      </w:r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  <w:t>会長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33730BA2" w:rsidR="00A2251F" w:rsidRPr="00A2251F" w:rsidRDefault="00B21B4E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B21B4E">
        <w:rPr>
          <w:rFonts w:hint="eastAsia"/>
          <w:b/>
          <w:bCs/>
          <w:sz w:val="40"/>
          <w:szCs w:val="40"/>
          <w:lang w:eastAsia="ja-JP"/>
        </w:rPr>
        <w:t>研修旅行実施について（ご案内）</w:t>
      </w:r>
    </w:p>
    <w:p w14:paraId="4DAD89B7" w14:textId="77777777" w:rsidR="00B21B4E" w:rsidRPr="00B21B4E" w:rsidRDefault="00B21B4E" w:rsidP="00B21B4E">
      <w:pPr>
        <w:rPr>
          <w:rFonts w:asciiTheme="minorEastAsia" w:hAnsiTheme="minorEastAsia" w:hint="eastAsia"/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平素より自治会活動にご理解とご協力を賜り、厚く御礼申し上げます。</w:t>
      </w:r>
    </w:p>
    <w:p w14:paraId="1589003C" w14:textId="77777777" w:rsidR="00B21B4E" w:rsidRPr="00B21B4E" w:rsidRDefault="00B21B4E" w:rsidP="00B21B4E">
      <w:pPr>
        <w:rPr>
          <w:rFonts w:asciiTheme="minorEastAsia" w:hAnsiTheme="minorEastAsia" w:hint="eastAsia"/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このたび、地域運営および防災体制の向上を目的として、下記のとおり研修旅行を実施いたします。</w:t>
      </w:r>
    </w:p>
    <w:p w14:paraId="43DAAD9A" w14:textId="77777777" w:rsidR="00B21B4E" w:rsidRPr="00B21B4E" w:rsidRDefault="00B21B4E" w:rsidP="00B21B4E">
      <w:pPr>
        <w:rPr>
          <w:rFonts w:asciiTheme="minorEastAsia" w:hAnsiTheme="minorEastAsia" w:hint="eastAsia"/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本研修では、他地域の防災拠点や行政施設の取組を視察し、今後の自治会運営に役立てることを目的としています。</w:t>
      </w:r>
    </w:p>
    <w:p w14:paraId="72F0A529" w14:textId="5189A1F2" w:rsidR="00AB0D6C" w:rsidRPr="00B21B4E" w:rsidRDefault="00B21B4E">
      <w:pPr>
        <w:rPr>
          <w:rFonts w:asciiTheme="minorEastAsia" w:hAnsiTheme="minorEastAsia" w:hint="eastAsia"/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つきましては、参加の可否を確認いたしたく、別紙「研修旅行参加申込書」にご記入のうえ、〇月〇日（〇）までにご提出ください。</w:t>
      </w:r>
      <w:r>
        <w:rPr>
          <w:rFonts w:asciiTheme="minorEastAsia" w:hAnsiTheme="minorEastAsia"/>
          <w:lang w:eastAsia="ja-JP"/>
        </w:rPr>
        <w:br/>
      </w:r>
    </w:p>
    <w:p w14:paraId="20154950" w14:textId="6BAA3B4E" w:rsidR="00A2251F" w:rsidRPr="00C25B9B" w:rsidRDefault="0073462D" w:rsidP="00B21B4E">
      <w:pPr>
        <w:spacing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28297AAB" w14:textId="283EA7E5" w:rsidR="00B21B4E" w:rsidRDefault="00B21B4E" w:rsidP="00B21B4E">
      <w:pPr>
        <w:tabs>
          <w:tab w:val="left" w:pos="2410"/>
        </w:tabs>
        <w:spacing w:line="192" w:lineRule="auto"/>
        <w:ind w:leftChars="451" w:left="992"/>
        <w:rPr>
          <w:rFonts w:hint="eastAsia"/>
        </w:rPr>
      </w:pPr>
      <w:r w:rsidRPr="00B21B4E">
        <w:rPr>
          <w:rFonts w:hint="eastAsia"/>
          <w:spacing w:val="220"/>
          <w:fitText w:val="1100" w:id="-631530748"/>
        </w:rPr>
        <w:t>日時</w:t>
      </w:r>
      <w:r w:rsidRPr="00B21B4E">
        <w:rPr>
          <w:rFonts w:hint="eastAsia"/>
          <w:fitText w:val="1100" w:id="-631530748"/>
        </w:rPr>
        <w:t>：</w:t>
      </w:r>
      <w:r>
        <w:tab/>
      </w:r>
      <w:r>
        <w:rPr>
          <w:rFonts w:hint="eastAsia"/>
        </w:rPr>
        <w:t>〇月〇日（〇）　午前〇時出発（午後〇時帰着予定）</w:t>
      </w:r>
    </w:p>
    <w:p w14:paraId="5A53CA9C" w14:textId="06BBBB82" w:rsidR="00B21B4E" w:rsidRDefault="00B21B4E" w:rsidP="00B21B4E">
      <w:pPr>
        <w:tabs>
          <w:tab w:val="left" w:pos="2410"/>
        </w:tabs>
        <w:spacing w:line="192" w:lineRule="auto"/>
        <w:ind w:leftChars="451" w:left="992"/>
        <w:rPr>
          <w:rFonts w:hint="eastAsia"/>
          <w:lang w:eastAsia="ja-JP"/>
        </w:rPr>
      </w:pPr>
      <w:r w:rsidRPr="00B21B4E">
        <w:rPr>
          <w:rFonts w:hint="eastAsia"/>
          <w:spacing w:val="73"/>
          <w:fitText w:val="1100" w:id="-631530749"/>
          <w:lang w:eastAsia="ja-JP"/>
        </w:rPr>
        <w:t>視察先</w:t>
      </w:r>
      <w:r w:rsidRPr="00B21B4E">
        <w:rPr>
          <w:rFonts w:hint="eastAsia"/>
          <w:spacing w:val="2"/>
          <w:fitText w:val="1100" w:id="-631530749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〇〇市防災センター・〇〇自治会館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ほか</w:t>
      </w:r>
    </w:p>
    <w:p w14:paraId="5B90B05E" w14:textId="6B15305B" w:rsidR="00B21B4E" w:rsidRDefault="00B21B4E" w:rsidP="00B21B4E">
      <w:pPr>
        <w:tabs>
          <w:tab w:val="left" w:pos="2410"/>
        </w:tabs>
        <w:spacing w:line="192" w:lineRule="auto"/>
        <w:ind w:leftChars="451" w:left="992"/>
        <w:rPr>
          <w:rFonts w:hint="eastAsia"/>
        </w:rPr>
      </w:pPr>
      <w:r w:rsidRPr="00B21B4E">
        <w:rPr>
          <w:rFonts w:hint="eastAsia"/>
          <w:fitText w:val="1100" w:id="-631530750"/>
        </w:rPr>
        <w:t>集合場所：</w:t>
      </w:r>
      <w:r>
        <w:tab/>
      </w:r>
      <w:r>
        <w:rPr>
          <w:rFonts w:hint="eastAsia"/>
        </w:rPr>
        <w:t>〇〇公民館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</w:p>
    <w:p w14:paraId="58CADCFD" w14:textId="26ED13DD" w:rsidR="00B21B4E" w:rsidRDefault="00B21B4E" w:rsidP="00B21B4E">
      <w:pPr>
        <w:tabs>
          <w:tab w:val="left" w:pos="2410"/>
        </w:tabs>
        <w:spacing w:line="192" w:lineRule="auto"/>
        <w:ind w:leftChars="451" w:left="992"/>
        <w:rPr>
          <w:rFonts w:hint="eastAsia"/>
          <w:lang w:eastAsia="ja-JP"/>
        </w:rPr>
      </w:pPr>
      <w:r w:rsidRPr="00B21B4E">
        <w:rPr>
          <w:rFonts w:hint="eastAsia"/>
          <w:spacing w:val="220"/>
          <w:fitText w:val="1100" w:id="-631530751"/>
          <w:lang w:eastAsia="ja-JP"/>
        </w:rPr>
        <w:t>会費</w:t>
      </w:r>
      <w:r w:rsidRPr="00B21B4E">
        <w:rPr>
          <w:rFonts w:hint="eastAsia"/>
          <w:fitText w:val="1100" w:id="-631530751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〇〇円（交通費・昼食代・保険料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含む）</w:t>
      </w:r>
    </w:p>
    <w:p w14:paraId="40005CC5" w14:textId="701FC20D" w:rsidR="00526EAC" w:rsidRPr="00526EAC" w:rsidRDefault="00B21B4E" w:rsidP="00B21B4E">
      <w:pPr>
        <w:tabs>
          <w:tab w:val="left" w:pos="2410"/>
        </w:tabs>
        <w:spacing w:line="192" w:lineRule="auto"/>
        <w:ind w:leftChars="451" w:left="992"/>
        <w:rPr>
          <w:rFonts w:asciiTheme="minorEastAsia" w:hAnsiTheme="minorEastAsia"/>
          <w:lang w:eastAsia="ja-JP"/>
        </w:rPr>
      </w:pPr>
      <w:r w:rsidRPr="00B21B4E">
        <w:rPr>
          <w:rFonts w:hint="eastAsia"/>
          <w:fitText w:val="1100" w:id="-631530752"/>
        </w:rPr>
        <w:t>申込締切：</w:t>
      </w:r>
      <w:r>
        <w:tab/>
      </w:r>
      <w:r>
        <w:rPr>
          <w:rFonts w:hint="eastAsia"/>
        </w:rPr>
        <w:t>〇月〇日（〇）</w:t>
      </w:r>
    </w:p>
    <w:p w14:paraId="4C3EED7F" w14:textId="77777777" w:rsidR="00B21B4E" w:rsidRDefault="00B21B4E" w:rsidP="00B21B4E">
      <w:pPr>
        <w:rPr>
          <w:rFonts w:asciiTheme="minorEastAsia" w:hAnsiTheme="minorEastAsia"/>
          <w:lang w:eastAsia="ja-JP"/>
        </w:rPr>
      </w:pPr>
    </w:p>
    <w:p w14:paraId="1BDFF3F0" w14:textId="1F459A58" w:rsidR="00B21B4E" w:rsidRPr="00B21B4E" w:rsidRDefault="00B21B4E" w:rsidP="00B21B4E">
      <w:pPr>
        <w:rPr>
          <w:rFonts w:asciiTheme="minorEastAsia" w:hAnsiTheme="minorEastAsia"/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※定員になり次第、締切とさせていただきます。</w:t>
      </w:r>
      <w:r>
        <w:rPr>
          <w:rFonts w:asciiTheme="minorEastAsia" w:hAnsiTheme="minorEastAsia"/>
          <w:lang w:eastAsia="ja-JP"/>
        </w:rPr>
        <w:br/>
      </w:r>
      <w:r w:rsidRPr="00B21B4E">
        <w:rPr>
          <w:rFonts w:asciiTheme="minorEastAsia" w:hAnsiTheme="minorEastAsia" w:hint="eastAsia"/>
          <w:lang w:eastAsia="ja-JP"/>
        </w:rPr>
        <w:t>※詳細な行程表は、後日参加者へお渡しいたします。</w:t>
      </w:r>
    </w:p>
    <w:p w14:paraId="72D4C41F" w14:textId="3F77D670" w:rsidR="0057620F" w:rsidRPr="00526EAC" w:rsidRDefault="00B21B4E" w:rsidP="0057620F">
      <w:pPr>
        <w:rPr>
          <w:lang w:eastAsia="ja-JP"/>
        </w:rPr>
      </w:pPr>
      <w:r w:rsidRPr="00B21B4E">
        <w:rPr>
          <w:rFonts w:asciiTheme="minorEastAsia" w:hAnsiTheme="minorEastAsia" w:hint="eastAsia"/>
          <w:lang w:eastAsia="ja-JP"/>
        </w:rPr>
        <w:t>ご多忙のところ恐縮ですが、研修の趣旨をご理解のうえ、ご協力賜りますようお願い申し上げます。</w:t>
      </w:r>
    </w:p>
    <w:p w14:paraId="51CF07EA" w14:textId="65FD2C82" w:rsidR="00B21B4E" w:rsidRDefault="00B21B4E" w:rsidP="00BA26F6">
      <w:pPr>
        <w:jc w:val="right"/>
        <w:rPr>
          <w:rFonts w:asciiTheme="minorEastAsia" w:hAnsiTheme="minorEastAsia" w:hint="eastAsia"/>
          <w:sz w:val="21"/>
          <w:szCs w:val="21"/>
          <w:lang w:eastAsia="ja-JP"/>
        </w:rPr>
      </w:pPr>
    </w:p>
    <w:p w14:paraId="2E075CC4" w14:textId="57181449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F32ADA" w:rsidRPr="00F32ADA">
        <w:rPr>
          <w:rFonts w:asciiTheme="minorEastAsia" w:hAnsiTheme="minorEastAsia" w:hint="eastAsia"/>
          <w:sz w:val="21"/>
          <w:szCs w:val="21"/>
          <w:lang w:eastAsia="ja-JP"/>
        </w:rPr>
        <w:t>自治会事務局　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C40D" w14:textId="77777777" w:rsidR="00BC68D1" w:rsidRDefault="00BC68D1" w:rsidP="00AA4DE1">
      <w:pPr>
        <w:spacing w:after="0" w:line="240" w:lineRule="auto"/>
      </w:pPr>
      <w:r>
        <w:separator/>
      </w:r>
    </w:p>
  </w:endnote>
  <w:endnote w:type="continuationSeparator" w:id="0">
    <w:p w14:paraId="393DFF85" w14:textId="77777777" w:rsidR="00BC68D1" w:rsidRDefault="00BC68D1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0FA9" w14:textId="77777777" w:rsidR="00BC68D1" w:rsidRDefault="00BC68D1" w:rsidP="00AA4DE1">
      <w:pPr>
        <w:spacing w:after="0" w:line="240" w:lineRule="auto"/>
      </w:pPr>
      <w:r>
        <w:separator/>
      </w:r>
    </w:p>
  </w:footnote>
  <w:footnote w:type="continuationSeparator" w:id="0">
    <w:p w14:paraId="41585508" w14:textId="77777777" w:rsidR="00BC68D1" w:rsidRDefault="00BC68D1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9639D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21B4E"/>
    <w:rsid w:val="00B47730"/>
    <w:rsid w:val="00BA26F6"/>
    <w:rsid w:val="00BC68D1"/>
    <w:rsid w:val="00C1487F"/>
    <w:rsid w:val="00C25B9B"/>
    <w:rsid w:val="00C93084"/>
    <w:rsid w:val="00CB0664"/>
    <w:rsid w:val="00D70059"/>
    <w:rsid w:val="00F32A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B21B4E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B21B4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2025-10-09T13:28:00Z</dcterms:created>
  <dcterms:modified xsi:type="dcterms:W3CDTF">2025-10-11T05:30:00Z</dcterms:modified>
  <cp:category/>
</cp:coreProperties>
</file>