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BA3246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BA32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246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BA3246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Pr="00BA3246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○○</w:t>
      </w:r>
      <w:proofErr w:type="spellStart"/>
      <w:r w:rsidRPr="00BA3246">
        <w:rPr>
          <w:rFonts w:asciiTheme="majorEastAsia" w:eastAsiaTheme="majorEastAsia" w:hAnsiTheme="majorEastAsia"/>
        </w:rPr>
        <w:t>自治会</w:t>
      </w:r>
      <w:proofErr w:type="spellEnd"/>
      <w:r w:rsidRPr="00BA3246">
        <w:rPr>
          <w:rFonts w:asciiTheme="majorEastAsia" w:eastAsiaTheme="majorEastAsia" w:hAnsiTheme="majorEastAsia"/>
        </w:rPr>
        <w:br/>
      </w:r>
      <w:proofErr w:type="spellStart"/>
      <w:r w:rsidRPr="00BA3246">
        <w:rPr>
          <w:rFonts w:asciiTheme="majorEastAsia" w:eastAsiaTheme="majorEastAsia" w:hAnsiTheme="majorEastAsia"/>
        </w:rPr>
        <w:t>会長</w:t>
      </w:r>
      <w:proofErr w:type="spellEnd"/>
      <w:r w:rsidRPr="00BA3246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BA3246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0BFA8340" w:rsidR="001D15A0" w:rsidRPr="00BA3246" w:rsidRDefault="004A5097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4A5097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秋祭り開催のお知らせ</w:t>
      </w:r>
    </w:p>
    <w:p w14:paraId="0359BEB4" w14:textId="77777777" w:rsidR="004A5097" w:rsidRPr="004A5097" w:rsidRDefault="00047C86" w:rsidP="004A5097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BA3246">
        <w:rPr>
          <w:rFonts w:asciiTheme="majorEastAsia" w:eastAsiaTheme="majorEastAsia" w:hAnsiTheme="majorEastAsia"/>
          <w:lang w:eastAsia="ja-JP"/>
        </w:rPr>
        <w:br/>
      </w:r>
      <w:r w:rsidR="004A5097" w:rsidRPr="004A5097">
        <w:rPr>
          <w:rFonts w:asciiTheme="majorEastAsia" w:eastAsiaTheme="majorEastAsia" w:hAnsiTheme="majorEastAsia" w:hint="eastAsia"/>
          <w:lang w:eastAsia="ja-JP"/>
        </w:rPr>
        <w:t>いつも自治会活動にご理解とご協力をいただき、ありがとうございます。</w:t>
      </w:r>
    </w:p>
    <w:p w14:paraId="24F5C3E1" w14:textId="2596CB8F" w:rsidR="004A5097" w:rsidRPr="004A5097" w:rsidRDefault="004A5097" w:rsidP="004A5097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4A5097">
        <w:rPr>
          <w:rFonts w:asciiTheme="majorEastAsia" w:eastAsiaTheme="majorEastAsia" w:hAnsiTheme="majorEastAsia" w:hint="eastAsia"/>
          <w:lang w:eastAsia="ja-JP"/>
        </w:rPr>
        <w:t>今年も地域のみんなで楽しむ「秋祭り」を開催いたします！</w:t>
      </w:r>
      <w:r>
        <w:rPr>
          <w:rFonts w:asciiTheme="majorEastAsia" w:eastAsiaTheme="majorEastAsia" w:hAnsiTheme="majorEastAsia"/>
          <w:lang w:eastAsia="ja-JP"/>
        </w:rPr>
        <w:br/>
      </w:r>
    </w:p>
    <w:p w14:paraId="51DDC85C" w14:textId="77777777" w:rsidR="004A5097" w:rsidRPr="004A5097" w:rsidRDefault="004A5097" w:rsidP="004A5097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4A5097">
        <w:rPr>
          <w:rFonts w:asciiTheme="majorEastAsia" w:eastAsiaTheme="majorEastAsia" w:hAnsiTheme="majorEastAsia" w:hint="eastAsia"/>
          <w:lang w:eastAsia="ja-JP"/>
        </w:rPr>
        <w:t>模擬店やステージショー、こどもコーナーなど、家族そろって楽しめる催しをたくさんご用意しています。</w:t>
      </w:r>
    </w:p>
    <w:p w14:paraId="2644BABF" w14:textId="445C47F7" w:rsidR="001D15A0" w:rsidRPr="00BA3246" w:rsidRDefault="004A5097" w:rsidP="004A5097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4A5097">
        <w:rPr>
          <w:rFonts w:asciiTheme="majorEastAsia" w:eastAsiaTheme="majorEastAsia" w:hAnsiTheme="majorEastAsia" w:hint="eastAsia"/>
          <w:lang w:eastAsia="ja-JP"/>
        </w:rPr>
        <w:t>にぎやかで笑顔あふれる一日を、みんなで過ごしましょう。</w:t>
      </w:r>
    </w:p>
    <w:p w14:paraId="27D8323B" w14:textId="77777777" w:rsidR="00394029" w:rsidRPr="00BA3246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BA3246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A3246">
        <w:rPr>
          <w:rFonts w:asciiTheme="majorEastAsia" w:eastAsiaTheme="majorEastAsia" w:hAnsiTheme="majorEastAsia"/>
          <w:sz w:val="32"/>
          <w:szCs w:val="32"/>
        </w:rPr>
        <w:t>記</w:t>
      </w:r>
    </w:p>
    <w:p w14:paraId="71D1C12B" w14:textId="35FBFA2E" w:rsidR="004A5097" w:rsidRPr="004A5097" w:rsidRDefault="004A5097" w:rsidP="004A5097">
      <w:pPr>
        <w:tabs>
          <w:tab w:val="left" w:pos="1843"/>
          <w:tab w:val="left" w:pos="2127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4A5097">
        <w:rPr>
          <w:rFonts w:asciiTheme="majorEastAsia" w:eastAsiaTheme="majorEastAsia" w:hAnsiTheme="majorEastAsia" w:hint="eastAsia"/>
        </w:rPr>
        <w:t>日時</w:t>
      </w:r>
      <w:proofErr w:type="spellEnd"/>
      <w:r w:rsidRPr="004A5097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4A5097">
        <w:rPr>
          <w:rFonts w:asciiTheme="majorEastAsia" w:eastAsiaTheme="majorEastAsia" w:hAnsiTheme="majorEastAsia" w:hint="eastAsia"/>
        </w:rPr>
        <w:t>〇月〇日（〇</w:t>
      </w:r>
      <w:proofErr w:type="spellEnd"/>
      <w:r w:rsidRPr="004A5097">
        <w:rPr>
          <w:rFonts w:asciiTheme="majorEastAsia" w:eastAsiaTheme="majorEastAsia" w:hAnsiTheme="majorEastAsia" w:hint="eastAsia"/>
        </w:rPr>
        <w:t xml:space="preserve">） </w:t>
      </w:r>
      <w:proofErr w:type="spellStart"/>
      <w:r w:rsidRPr="004A5097">
        <w:rPr>
          <w:rFonts w:asciiTheme="majorEastAsia" w:eastAsiaTheme="majorEastAsia" w:hAnsiTheme="majorEastAsia" w:hint="eastAsia"/>
        </w:rPr>
        <w:t>午前〇時～午後〇時</w:t>
      </w:r>
      <w:proofErr w:type="spellEnd"/>
    </w:p>
    <w:p w14:paraId="16EC81A4" w14:textId="1EB99293" w:rsidR="004A5097" w:rsidRPr="004A5097" w:rsidRDefault="004A5097" w:rsidP="004A5097">
      <w:pPr>
        <w:tabs>
          <w:tab w:val="left" w:pos="1843"/>
          <w:tab w:val="left" w:pos="2127"/>
        </w:tabs>
        <w:spacing w:line="240" w:lineRule="auto"/>
        <w:ind w:leftChars="451" w:left="992"/>
        <w:rPr>
          <w:rFonts w:asciiTheme="majorEastAsia" w:eastAsiaTheme="majorEastAsia" w:hAnsiTheme="majorEastAsia" w:hint="eastAsia"/>
          <w:lang w:eastAsia="ja-JP"/>
        </w:rPr>
      </w:pPr>
      <w:r w:rsidRPr="004A5097">
        <w:rPr>
          <w:rFonts w:asciiTheme="majorEastAsia" w:eastAsiaTheme="majorEastAsia" w:hAnsiTheme="majorEastAsia" w:hint="eastAsia"/>
          <w:lang w:eastAsia="ja-JP"/>
        </w:rPr>
        <w:t>会場：</w:t>
      </w:r>
      <w:r>
        <w:rPr>
          <w:rFonts w:asciiTheme="majorEastAsia" w:eastAsiaTheme="majorEastAsia" w:hAnsiTheme="majorEastAsia"/>
          <w:lang w:eastAsia="ja-JP"/>
        </w:rPr>
        <w:tab/>
      </w:r>
      <w:r w:rsidRPr="004A5097">
        <w:rPr>
          <w:rFonts w:asciiTheme="majorEastAsia" w:eastAsiaTheme="majorEastAsia" w:hAnsiTheme="majorEastAsia" w:hint="eastAsia"/>
          <w:lang w:eastAsia="ja-JP"/>
        </w:rPr>
        <w:t>○○公園（または○○集会所）</w:t>
      </w:r>
    </w:p>
    <w:p w14:paraId="0A361D2A" w14:textId="5038DF67" w:rsidR="004A5097" w:rsidRPr="004A5097" w:rsidRDefault="004A5097" w:rsidP="004A5097">
      <w:pPr>
        <w:tabs>
          <w:tab w:val="left" w:pos="1843"/>
          <w:tab w:val="left" w:pos="2127"/>
        </w:tabs>
        <w:spacing w:line="240" w:lineRule="auto"/>
        <w:ind w:leftChars="451" w:left="992"/>
        <w:rPr>
          <w:rFonts w:asciiTheme="majorEastAsia" w:eastAsiaTheme="majorEastAsia" w:hAnsiTheme="majorEastAsia" w:hint="eastAsia"/>
          <w:lang w:eastAsia="ja-JP"/>
        </w:rPr>
      </w:pPr>
      <w:r w:rsidRPr="004A5097">
        <w:rPr>
          <w:rFonts w:asciiTheme="majorEastAsia" w:eastAsiaTheme="majorEastAsia" w:hAnsiTheme="majorEastAsia" w:hint="eastAsia"/>
          <w:lang w:eastAsia="ja-JP"/>
        </w:rPr>
        <w:t>内容：</w:t>
      </w:r>
      <w:r>
        <w:rPr>
          <w:rFonts w:asciiTheme="majorEastAsia" w:eastAsiaTheme="majorEastAsia" w:hAnsiTheme="majorEastAsia"/>
          <w:lang w:eastAsia="ja-JP"/>
        </w:rPr>
        <w:tab/>
      </w:r>
      <w:r w:rsidRPr="004A5097">
        <w:rPr>
          <w:rFonts w:asciiTheme="majorEastAsia" w:eastAsiaTheme="majorEastAsia" w:hAnsiTheme="majorEastAsia" w:hint="eastAsia"/>
          <w:lang w:eastAsia="ja-JP"/>
        </w:rPr>
        <w:t>模擬店・ステージ・ゲームコーナー・抽選会など</w:t>
      </w:r>
    </w:p>
    <w:p w14:paraId="2718CDBA" w14:textId="30DF4FA1" w:rsidR="00394029" w:rsidRPr="00BA3246" w:rsidRDefault="004A5097" w:rsidP="004A5097">
      <w:pPr>
        <w:tabs>
          <w:tab w:val="left" w:pos="1843"/>
          <w:tab w:val="left" w:pos="2127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r w:rsidRPr="004A5097">
        <w:rPr>
          <w:rFonts w:asciiTheme="majorEastAsia" w:eastAsiaTheme="majorEastAsia" w:hAnsiTheme="majorEastAsia" w:hint="eastAsia"/>
          <w:lang w:eastAsia="ja-JP"/>
        </w:rPr>
        <w:t>備考：</w:t>
      </w:r>
      <w:r>
        <w:rPr>
          <w:rFonts w:asciiTheme="majorEastAsia" w:eastAsiaTheme="majorEastAsia" w:hAnsiTheme="majorEastAsia"/>
          <w:lang w:eastAsia="ja-JP"/>
        </w:rPr>
        <w:tab/>
      </w:r>
      <w:r w:rsidRPr="004A5097">
        <w:rPr>
          <w:rFonts w:asciiTheme="majorEastAsia" w:eastAsiaTheme="majorEastAsia" w:hAnsiTheme="majorEastAsia" w:hint="eastAsia"/>
          <w:lang w:eastAsia="ja-JP"/>
        </w:rPr>
        <w:t>雨天中止（順延なし）</w:t>
      </w:r>
    </w:p>
    <w:p w14:paraId="7AEBFE82" w14:textId="7FEB264E" w:rsidR="00394ACA" w:rsidRPr="00BA3246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7225A5AF" w14:textId="77777777" w:rsidR="004A5097" w:rsidRPr="004A5097" w:rsidRDefault="004A5097" w:rsidP="004A5097">
      <w:pPr>
        <w:rPr>
          <w:rFonts w:asciiTheme="majorEastAsia" w:eastAsiaTheme="majorEastAsia" w:hAnsiTheme="majorEastAsia" w:cs="ＭＳ 明朝" w:hint="eastAsia"/>
          <w:lang w:eastAsia="ja-JP"/>
        </w:rPr>
      </w:pPr>
      <w:r w:rsidRPr="004A5097">
        <w:rPr>
          <w:rFonts w:asciiTheme="majorEastAsia" w:eastAsiaTheme="majorEastAsia" w:hAnsiTheme="majorEastAsia" w:cs="ＭＳ 明朝" w:hint="eastAsia"/>
          <w:lang w:eastAsia="ja-JP"/>
        </w:rPr>
        <w:t>※神輿・屋台などの担ぎ手募集は、別途回覧でご案内いたします。</w:t>
      </w:r>
    </w:p>
    <w:p w14:paraId="751E5F0E" w14:textId="4E123F21" w:rsidR="000C2536" w:rsidRPr="004A5097" w:rsidRDefault="004A5097" w:rsidP="004A5097">
      <w:pPr>
        <w:rPr>
          <w:rFonts w:asciiTheme="majorEastAsia" w:eastAsiaTheme="majorEastAsia" w:hAnsiTheme="majorEastAsia"/>
          <w:lang w:eastAsia="ja-JP"/>
        </w:rPr>
      </w:pPr>
      <w:r w:rsidRPr="004A5097">
        <w:rPr>
          <w:rFonts w:asciiTheme="majorEastAsia" w:eastAsiaTheme="majorEastAsia" w:hAnsiTheme="majorEastAsia" w:cs="ＭＳ 明朝" w:hint="eastAsia"/>
          <w:lang w:eastAsia="ja-JP"/>
        </w:rPr>
        <w:t>皆さまのご来場を心よりお待ちしております！</w:t>
      </w:r>
    </w:p>
    <w:p w14:paraId="67710BC1" w14:textId="76DCC7B9" w:rsidR="005C2403" w:rsidRPr="00BA3246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EE6F188" w14:textId="77777777" w:rsidR="005C2403" w:rsidRPr="00BA3246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77777777" w:rsidR="008C633B" w:rsidRPr="00BA3246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BA3246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BA3246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BA3246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BA3246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BA32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17DE" w14:textId="77777777" w:rsidR="001F3FBE" w:rsidRDefault="001F3FBE" w:rsidP="00F00799">
      <w:pPr>
        <w:spacing w:after="0" w:line="240" w:lineRule="auto"/>
      </w:pPr>
      <w:r>
        <w:separator/>
      </w:r>
    </w:p>
  </w:endnote>
  <w:endnote w:type="continuationSeparator" w:id="0">
    <w:p w14:paraId="536FFC94" w14:textId="77777777" w:rsidR="001F3FBE" w:rsidRDefault="001F3FBE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A8D7" w14:textId="77777777" w:rsidR="001F3FBE" w:rsidRDefault="001F3FBE" w:rsidP="00F00799">
      <w:pPr>
        <w:spacing w:after="0" w:line="240" w:lineRule="auto"/>
      </w:pPr>
      <w:r>
        <w:separator/>
      </w:r>
    </w:p>
  </w:footnote>
  <w:footnote w:type="continuationSeparator" w:id="0">
    <w:p w14:paraId="71374CBA" w14:textId="77777777" w:rsidR="001F3FBE" w:rsidRDefault="001F3FBE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965AD"/>
    <w:rsid w:val="000C2536"/>
    <w:rsid w:val="0015074B"/>
    <w:rsid w:val="001D15A0"/>
    <w:rsid w:val="001F3FBE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4A5097"/>
    <w:rsid w:val="005C2403"/>
    <w:rsid w:val="006F7A0B"/>
    <w:rsid w:val="008148B6"/>
    <w:rsid w:val="0085175D"/>
    <w:rsid w:val="008C633B"/>
    <w:rsid w:val="009F1C11"/>
    <w:rsid w:val="00A66DBD"/>
    <w:rsid w:val="00A83484"/>
    <w:rsid w:val="00AA1D8D"/>
    <w:rsid w:val="00B47730"/>
    <w:rsid w:val="00B6372B"/>
    <w:rsid w:val="00BA3246"/>
    <w:rsid w:val="00C168BE"/>
    <w:rsid w:val="00CB0664"/>
    <w:rsid w:val="00CE2FD9"/>
    <w:rsid w:val="00EC1A62"/>
    <w:rsid w:val="00ED4D17"/>
    <w:rsid w:val="00EF41EB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2025-10-04T10:12:00Z</cp:lastPrinted>
  <dcterms:created xsi:type="dcterms:W3CDTF">2025-10-09T13:32:00Z</dcterms:created>
  <dcterms:modified xsi:type="dcterms:W3CDTF">2025-10-11T07:22:00Z</dcterms:modified>
  <cp:category/>
</cp:coreProperties>
</file>