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CC9E" w14:textId="577AE848" w:rsidR="00FC125E" w:rsidRPr="00BF64F1" w:rsidRDefault="00273576" w:rsidP="00FC125E">
      <w:pPr>
        <w:spacing w:line="240" w:lineRule="auto"/>
        <w:jc w:val="right"/>
        <w:rPr>
          <w:rFonts w:ascii="HG創英角ﾎﾟｯﾌﾟ体" w:eastAsia="HG創英角ﾎﾟｯﾌﾟ体" w:hAnsi="HG創英角ﾎﾟｯﾌﾟ体"/>
        </w:rPr>
      </w:pPr>
      <w:bookmarkStart w:id="0" w:name="_Hlk210492016"/>
      <w:r w:rsidRPr="00BF64F1">
        <w:rPr>
          <w:rFonts w:ascii="HG創英角ﾎﾟｯﾌﾟ体" w:eastAsia="HG創英角ﾎﾟｯﾌﾟ体" w:hAnsi="HG創英角ﾎﾟｯﾌﾟ体"/>
          <w:noProof/>
        </w:rPr>
        <mc:AlternateContent>
          <mc:Choice Requires="wps">
            <w:drawing>
              <wp:anchor distT="0" distB="0" distL="114300" distR="114300" simplePos="0" relativeHeight="251647488" behindDoc="0" locked="0" layoutInCell="1" allowOverlap="1" wp14:anchorId="5F4FCF45" wp14:editId="620C6DEB">
                <wp:simplePos x="0" y="0"/>
                <wp:positionH relativeFrom="margin">
                  <wp:align>center</wp:align>
                </wp:positionH>
                <wp:positionV relativeFrom="paragraph">
                  <wp:posOffset>-319405</wp:posOffset>
                </wp:positionV>
                <wp:extent cx="1260000" cy="504000"/>
                <wp:effectExtent l="19050" t="19050" r="16510" b="10795"/>
                <wp:wrapNone/>
                <wp:docPr id="4" name="四角形: 角を丸くする 4"/>
                <wp:cNvGraphicFramePr/>
                <a:graphic xmlns:a="http://schemas.openxmlformats.org/drawingml/2006/main">
                  <a:graphicData uri="http://schemas.microsoft.com/office/word/2010/wordprocessingShape">
                    <wps:wsp>
                      <wps:cNvSpPr/>
                      <wps:spPr>
                        <a:xfrm>
                          <a:off x="0" y="0"/>
                          <a:ext cx="1260000" cy="504000"/>
                        </a:xfrm>
                        <a:prstGeom prst="roundRect">
                          <a:avLst/>
                        </a:prstGeom>
                        <a:solidFill>
                          <a:schemeClr val="bg1"/>
                        </a:solidFill>
                        <a:ln w="28575">
                          <a:solidFill>
                            <a:srgbClr val="FF0000"/>
                          </a:solidFill>
                        </a:ln>
                        <a:effectLst/>
                      </wps:spPr>
                      <wps:style>
                        <a:lnRef idx="1">
                          <a:schemeClr val="accent1"/>
                        </a:lnRef>
                        <a:fillRef idx="3">
                          <a:schemeClr val="accent1"/>
                        </a:fillRef>
                        <a:effectRef idx="2">
                          <a:schemeClr val="accent1"/>
                        </a:effectRef>
                        <a:fontRef idx="minor">
                          <a:schemeClr val="lt1"/>
                        </a:fontRef>
                      </wps:style>
                      <wps:txbx>
                        <w:txbxContent>
                          <w:p w14:paraId="7B5D5933" w14:textId="04FD2DF7" w:rsidR="00FC125E" w:rsidRPr="00273576" w:rsidRDefault="00FC125E" w:rsidP="00FC125E">
                            <w:pPr>
                              <w:jc w:val="center"/>
                              <w:rPr>
                                <w:rFonts w:ascii="HGP創英角ﾎﾟｯﾌﾟ体" w:eastAsia="HGP創英角ﾎﾟｯﾌﾟ体" w:hAnsi="HGP創英角ﾎﾟｯﾌﾟ体"/>
                                <w:color w:val="FF0000"/>
                                <w:sz w:val="44"/>
                                <w:szCs w:val="44"/>
                                <w:lang w:eastAsia="ja-JP"/>
                              </w:rPr>
                            </w:pPr>
                            <w:r w:rsidRPr="00273576">
                              <w:rPr>
                                <w:rFonts w:ascii="HGP創英角ﾎﾟｯﾌﾟ体" w:eastAsia="HGP創英角ﾎﾟｯﾌﾟ体" w:hAnsi="HGP創英角ﾎﾟｯﾌﾟ体" w:hint="eastAsia"/>
                                <w:color w:val="FF0000"/>
                                <w:sz w:val="44"/>
                                <w:szCs w:val="44"/>
                                <w:lang w:eastAsia="ja-JP"/>
                              </w:rPr>
                              <w:t>回覧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4FCF45" id="四角形: 角を丸くする 4" o:spid="_x0000_s1026" style="position:absolute;left:0;text-align:left;margin-left:0;margin-top:-25.15pt;width:99.2pt;height:39.7pt;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" fillcolor="white [3212]" strokecolor="red" strokeweight="2.25pt">
                <v:textbox>
                  <w:txbxContent>
                    <w:p w14:paraId="7B5D5933" w14:textId="04FD2DF7" w:rsidR="00FC125E" w:rsidRPr="00273576" w:rsidRDefault="00FC125E" w:rsidP="00FC125E">
                      <w:pPr>
                        <w:jc w:val="center"/>
                        <w:rPr>
                          <w:rFonts w:ascii="HGP創英角ﾎﾟｯﾌﾟ体" w:eastAsia="HGP創英角ﾎﾟｯﾌﾟ体" w:hAnsi="HGP創英角ﾎﾟｯﾌﾟ体"/>
                          <w:color w:val="FF0000"/>
                          <w:sz w:val="44"/>
                          <w:szCs w:val="44"/>
                          <w:lang w:eastAsia="ja-JP"/>
                        </w:rPr>
                      </w:pPr>
                      <w:r w:rsidRPr="00273576">
                        <w:rPr>
                          <w:rFonts w:ascii="HGP創英角ﾎﾟｯﾌﾟ体" w:eastAsia="HGP創英角ﾎﾟｯﾌﾟ体" w:hAnsi="HGP創英角ﾎﾟｯﾌﾟ体" w:hint="eastAsia"/>
                          <w:color w:val="FF0000"/>
                          <w:sz w:val="44"/>
                          <w:szCs w:val="44"/>
                          <w:lang w:eastAsia="ja-JP"/>
                        </w:rPr>
                        <w:t>回覧</w:t>
                      </w:r>
                    </w:p>
                  </w:txbxContent>
                </v:textbox>
                <w10:wrap anchorx="margin"/>
              </v:roundrect>
            </w:pict>
          </mc:Fallback>
        </mc:AlternateContent>
      </w:r>
      <w:proofErr w:type="spellStart"/>
      <w:r w:rsidR="00FC125E" w:rsidRPr="00BF64F1">
        <w:rPr>
          <w:rFonts w:ascii="HG創英角ﾎﾟｯﾌﾟ体" w:eastAsia="HG創英角ﾎﾟｯﾌﾟ体" w:hAnsi="HG創英角ﾎﾟｯﾌﾟ体"/>
        </w:rPr>
        <w:t>令和〇年〇月〇日</w:t>
      </w:r>
      <w:proofErr w:type="spellEnd"/>
    </w:p>
    <w:p w14:paraId="7B428171" w14:textId="6ACDD965" w:rsidR="00FC125E" w:rsidRPr="00BF64F1" w:rsidRDefault="00FC125E" w:rsidP="00FC125E">
      <w:pPr>
        <w:spacing w:line="240" w:lineRule="auto"/>
        <w:rPr>
          <w:rFonts w:ascii="HG創英角ﾎﾟｯﾌﾟ体" w:eastAsia="HG創英角ﾎﾟｯﾌﾟ体" w:hAnsi="HG創英角ﾎﾟｯﾌﾟ体"/>
        </w:rPr>
      </w:pPr>
      <w:proofErr w:type="spellStart"/>
      <w:r w:rsidRPr="00BF64F1">
        <w:rPr>
          <w:rFonts w:ascii="HG創英角ﾎﾟｯﾌﾟ体" w:eastAsia="HG創英角ﾎﾟｯﾌﾟ体" w:hAnsi="HG創英角ﾎﾟｯﾌﾟ体"/>
        </w:rPr>
        <w:t>会員各位</w:t>
      </w:r>
      <w:proofErr w:type="spellEnd"/>
    </w:p>
    <w:p w14:paraId="416CC729" w14:textId="5EDA0D6D" w:rsidR="00FC125E" w:rsidRPr="00BF64F1" w:rsidRDefault="00FC125E" w:rsidP="00FC125E">
      <w:pPr>
        <w:jc w:val="right"/>
        <w:rPr>
          <w:rFonts w:ascii="HG創英角ﾎﾟｯﾌﾟ体" w:eastAsia="HG創英角ﾎﾟｯﾌﾟ体" w:hAnsi="HG創英角ﾎﾟｯﾌﾟ体"/>
        </w:rPr>
      </w:pPr>
      <w:r w:rsidRPr="00BF64F1">
        <w:rPr>
          <w:rFonts w:ascii="HG創英角ﾎﾟｯﾌﾟ体" w:eastAsia="HG創英角ﾎﾟｯﾌﾟ体" w:hAnsi="HG創英角ﾎﾟｯﾌﾟ体"/>
        </w:rPr>
        <w:t>○○</w:t>
      </w:r>
      <w:proofErr w:type="spellStart"/>
      <w:r w:rsidRPr="00BF64F1">
        <w:rPr>
          <w:rFonts w:ascii="HG創英角ﾎﾟｯﾌﾟ体" w:eastAsia="HG創英角ﾎﾟｯﾌﾟ体" w:hAnsi="HG創英角ﾎﾟｯﾌﾟ体"/>
        </w:rPr>
        <w:t>自治会</w:t>
      </w:r>
      <w:proofErr w:type="spellEnd"/>
      <w:r w:rsidRPr="00BF64F1">
        <w:rPr>
          <w:rFonts w:ascii="HG創英角ﾎﾟｯﾌﾟ体" w:eastAsia="HG創英角ﾎﾟｯﾌﾟ体" w:hAnsi="HG創英角ﾎﾟｯﾌﾟ体"/>
        </w:rPr>
        <w:br/>
      </w:r>
      <w:proofErr w:type="spellStart"/>
      <w:r w:rsidRPr="00BF64F1">
        <w:rPr>
          <w:rFonts w:ascii="HG創英角ﾎﾟｯﾌﾟ体" w:eastAsia="HG創英角ﾎﾟｯﾌﾟ体" w:hAnsi="HG創英角ﾎﾟｯﾌﾟ体"/>
        </w:rPr>
        <w:t>会長</w:t>
      </w:r>
      <w:proofErr w:type="spellEnd"/>
      <w:r w:rsidRPr="00BF64F1">
        <w:rPr>
          <w:rFonts w:ascii="HG創英角ﾎﾟｯﾌﾟ体" w:eastAsia="HG創英角ﾎﾟｯﾌﾟ体" w:hAnsi="HG創英角ﾎﾟｯﾌﾟ体"/>
        </w:rPr>
        <w:t xml:space="preserve">　○○○○</w:t>
      </w:r>
    </w:p>
    <w:p w14:paraId="6F7BE38A" w14:textId="1A06EE5E" w:rsidR="00F06AD0" w:rsidRPr="00BF64F1" w:rsidRDefault="00F06AD0" w:rsidP="00FC125E">
      <w:pPr>
        <w:jc w:val="right"/>
        <w:rPr>
          <w:rFonts w:ascii="HG創英角ﾎﾟｯﾌﾟ体" w:eastAsia="HG創英角ﾎﾟｯﾌﾟ体" w:hAnsi="HG創英角ﾎﾟｯﾌﾟ体"/>
        </w:rPr>
      </w:pPr>
    </w:p>
    <w:bookmarkEnd w:id="0"/>
    <w:p w14:paraId="7273DDFB" w14:textId="647EAD5E" w:rsidR="0048775C" w:rsidRDefault="0048775C" w:rsidP="0048775C">
      <w:pPr>
        <w:spacing w:after="240" w:line="240" w:lineRule="auto"/>
        <w:jc w:val="center"/>
        <w:rPr>
          <w:rFonts w:ascii="HG創英角ﾎﾟｯﾌﾟ体" w:eastAsia="HG創英角ﾎﾟｯﾌﾟ体" w:hAnsi="HG創英角ﾎﾟｯﾌﾟ体"/>
          <w:bCs/>
          <w:noProof/>
          <w:color w:val="0773A9"/>
          <w:sz w:val="44"/>
          <w:szCs w:val="44"/>
          <w:lang w:eastAsia="ja-JP"/>
        </w:rPr>
      </w:pPr>
      <w:r w:rsidRPr="005D5902">
        <w:rPr>
          <w:rFonts w:ascii="HG創英角ﾎﾟｯﾌﾟ体" w:eastAsia="HG創英角ﾎﾟｯﾌﾟ体" w:hAnsi="HG創英角ﾎﾟｯﾌﾟ体" w:hint="eastAsia"/>
          <w:bCs/>
          <w:noProof/>
          <w:color w:val="0773A9"/>
          <w:sz w:val="44"/>
          <w:szCs w:val="44"/>
          <w:lang w:eastAsia="ja-JP"/>
        </w:rPr>
        <w:t>「〇〇イベント」は</w:t>
      </w:r>
      <w:r>
        <w:rPr>
          <w:rFonts w:ascii="HG創英角ﾎﾟｯﾌﾟ体" w:eastAsia="HG創英角ﾎﾟｯﾌﾟ体" w:hAnsi="HG創英角ﾎﾟｯﾌﾟ体" w:hint="eastAsia"/>
          <w:bCs/>
          <w:noProof/>
          <w:color w:val="0773A9"/>
          <w:sz w:val="44"/>
          <w:szCs w:val="44"/>
          <w:lang w:eastAsia="ja-JP"/>
        </w:rPr>
        <w:t>延期</w:t>
      </w:r>
      <w:r w:rsidRPr="005D5902">
        <w:rPr>
          <w:rFonts w:ascii="HG創英角ﾎﾟｯﾌﾟ体" w:eastAsia="HG創英角ﾎﾟｯﾌﾟ体" w:hAnsi="HG創英角ﾎﾟｯﾌﾟ体" w:hint="eastAsia"/>
          <w:bCs/>
          <w:noProof/>
          <w:color w:val="0773A9"/>
          <w:sz w:val="44"/>
          <w:szCs w:val="44"/>
          <w:lang w:eastAsia="ja-JP"/>
        </w:rPr>
        <w:t>になりました</w:t>
      </w:r>
    </w:p>
    <w:p w14:paraId="483A91DB" w14:textId="77777777" w:rsidR="0048775C" w:rsidRPr="0048775C" w:rsidRDefault="00137D80" w:rsidP="0048775C">
      <w:pPr>
        <w:spacing w:after="240" w:line="240" w:lineRule="auto"/>
        <w:rPr>
          <w:rFonts w:ascii="HG創英角ﾎﾟｯﾌﾟ体" w:eastAsia="HG創英角ﾎﾟｯﾌﾟ体" w:hAnsi="HG創英角ﾎﾟｯﾌﾟ体" w:hint="eastAsia"/>
          <w:lang w:eastAsia="ja-JP"/>
        </w:rPr>
      </w:pPr>
      <w:r>
        <w:rPr>
          <w:rFonts w:ascii="HG創英角ﾎﾟｯﾌﾟ体" w:eastAsia="HG創英角ﾎﾟｯﾌﾟ体" w:hAnsi="HG創英角ﾎﾟｯﾌﾟ体"/>
          <w:lang w:eastAsia="ja-JP"/>
        </w:rPr>
        <w:br/>
      </w:r>
      <w:r w:rsidR="0048775C" w:rsidRPr="0048775C">
        <w:rPr>
          <w:rFonts w:ascii="HG創英角ﾎﾟｯﾌﾟ体" w:eastAsia="HG創英角ﾎﾟｯﾌﾟ体" w:hAnsi="HG創英角ﾎﾟｯﾌﾟ体" w:hint="eastAsia"/>
          <w:lang w:eastAsia="ja-JP"/>
        </w:rPr>
        <w:t>いつも自治会活動にご協力いただき、ありがとうございます。</w:t>
      </w:r>
    </w:p>
    <w:p w14:paraId="66BBD497" w14:textId="77777777" w:rsidR="0048775C" w:rsidRPr="0048775C" w:rsidRDefault="0048775C" w:rsidP="0048775C">
      <w:pPr>
        <w:spacing w:after="240" w:line="240" w:lineRule="auto"/>
        <w:rPr>
          <w:rFonts w:ascii="HG創英角ﾎﾟｯﾌﾟ体" w:eastAsia="HG創英角ﾎﾟｯﾌﾟ体" w:hAnsi="HG創英角ﾎﾟｯﾌﾟ体" w:hint="eastAsia"/>
          <w:lang w:eastAsia="ja-JP"/>
        </w:rPr>
      </w:pPr>
      <w:r w:rsidRPr="0048775C">
        <w:rPr>
          <w:rFonts w:ascii="HG創英角ﾎﾟｯﾌﾟ体" w:eastAsia="HG創英角ﾎﾟｯﾌﾟ体" w:hAnsi="HG創英角ﾎﾟｯﾌﾟ体" w:hint="eastAsia"/>
          <w:lang w:eastAsia="ja-JP"/>
        </w:rPr>
        <w:t>「【行事名】」は【延期理由（例：天候不順／会場都合 等）】により、日程を変更させていただくことになりました。</w:t>
      </w:r>
    </w:p>
    <w:p w14:paraId="41A7A4D6" w14:textId="77777777" w:rsidR="0048775C" w:rsidRPr="0048775C" w:rsidRDefault="0048775C" w:rsidP="0048775C">
      <w:pPr>
        <w:spacing w:after="240" w:line="240" w:lineRule="auto"/>
        <w:rPr>
          <w:rFonts w:ascii="HG創英角ﾎﾟｯﾌﾟ体" w:eastAsia="HG創英角ﾎﾟｯﾌﾟ体" w:hAnsi="HG創英角ﾎﾟｯﾌﾟ体"/>
          <w:lang w:eastAsia="ja-JP"/>
        </w:rPr>
      </w:pPr>
      <w:r w:rsidRPr="0048775C">
        <w:rPr>
          <w:rFonts w:ascii="HG創英角ﾎﾟｯﾌﾟ体" w:eastAsia="HG創英角ﾎﾟｯﾌﾟ体" w:hAnsi="HG創英角ﾎﾟｯﾌﾟ体" w:hint="eastAsia"/>
          <w:lang w:eastAsia="ja-JP"/>
        </w:rPr>
        <w:t>新しい開催日は【新日程（例：〇月〇日（〇）〇時〜）】を予定しております。</w:t>
      </w:r>
    </w:p>
    <w:p w14:paraId="576B88F2" w14:textId="77777777" w:rsidR="0048775C" w:rsidRPr="0048775C" w:rsidRDefault="0048775C" w:rsidP="0048775C">
      <w:pPr>
        <w:spacing w:after="240" w:line="240" w:lineRule="auto"/>
        <w:rPr>
          <w:rFonts w:ascii="HG創英角ﾎﾟｯﾌﾟ体" w:eastAsia="HG創英角ﾎﾟｯﾌﾟ体" w:hAnsi="HG創英角ﾎﾟｯﾌﾟ体" w:hint="eastAsia"/>
          <w:lang w:eastAsia="ja-JP"/>
        </w:rPr>
      </w:pPr>
      <w:r w:rsidRPr="0048775C">
        <w:rPr>
          <w:rFonts w:ascii="HG創英角ﾎﾟｯﾌﾟ体" w:eastAsia="HG創英角ﾎﾟｯﾌﾟ体" w:hAnsi="HG創英角ﾎﾟｯﾌﾟ体" w:hint="eastAsia"/>
          <w:lang w:eastAsia="ja-JP"/>
        </w:rPr>
        <w:t>詳細が決まり次第、改めてお知らせいたします。</w:t>
      </w:r>
    </w:p>
    <w:p w14:paraId="750E1CA3" w14:textId="54A75B4A" w:rsidR="0078447D" w:rsidRDefault="0048775C" w:rsidP="0048775C">
      <w:pPr>
        <w:spacing w:after="240" w:line="240" w:lineRule="auto"/>
        <w:rPr>
          <w:rFonts w:ascii="HG創英角ﾎﾟｯﾌﾟ体" w:eastAsia="HG創英角ﾎﾟｯﾌﾟ体" w:hAnsi="HG創英角ﾎﾟｯﾌﾟ体"/>
          <w:lang w:eastAsia="ja-JP"/>
        </w:rPr>
      </w:pPr>
      <w:r w:rsidRPr="0048775C">
        <w:rPr>
          <w:rFonts w:ascii="HG創英角ﾎﾟｯﾌﾟ体" w:eastAsia="HG創英角ﾎﾟｯﾌﾟ体" w:hAnsi="HG創英角ﾎﾟｯﾌﾟ体" w:hint="eastAsia"/>
          <w:lang w:eastAsia="ja-JP"/>
        </w:rPr>
        <w:t>ご予定を調整してくださっていた皆さまにはご迷惑をおかけしますが、</w:t>
      </w:r>
      <w:r>
        <w:rPr>
          <w:rFonts w:ascii="HG創英角ﾎﾟｯﾌﾟ体" w:eastAsia="HG創英角ﾎﾟｯﾌﾟ体" w:hAnsi="HG創英角ﾎﾟｯﾌﾟ体"/>
          <w:lang w:eastAsia="ja-JP"/>
        </w:rPr>
        <w:br/>
      </w:r>
      <w:r w:rsidRPr="0048775C">
        <w:rPr>
          <w:rFonts w:ascii="HG創英角ﾎﾟｯﾌﾟ体" w:eastAsia="HG創英角ﾎﾟｯﾌﾟ体" w:hAnsi="HG創英角ﾎﾟｯﾌﾟ体" w:hint="eastAsia"/>
          <w:lang w:eastAsia="ja-JP"/>
        </w:rPr>
        <w:t>次回もぜひご参加いただけると嬉しいです。</w:t>
      </w:r>
    </w:p>
    <w:p w14:paraId="33660771" w14:textId="77777777" w:rsidR="0078447D" w:rsidRDefault="0078447D" w:rsidP="0048775C">
      <w:pPr>
        <w:spacing w:after="240" w:line="240" w:lineRule="auto"/>
        <w:rPr>
          <w:rFonts w:ascii="HG創英角ﾎﾟｯﾌﾟ体" w:eastAsia="HG創英角ﾎﾟｯﾌﾟ体" w:hAnsi="HG創英角ﾎﾟｯﾌﾟ体" w:hint="eastAsia"/>
          <w:lang w:eastAsia="ja-JP"/>
        </w:rPr>
      </w:pPr>
    </w:p>
    <w:p w14:paraId="18B2DCFE" w14:textId="77777777" w:rsidR="0078447D" w:rsidRPr="0048775C" w:rsidRDefault="0078447D" w:rsidP="0078447D">
      <w:pPr>
        <w:tabs>
          <w:tab w:val="left" w:pos="1843"/>
        </w:tabs>
        <w:spacing w:line="240" w:lineRule="auto"/>
        <w:ind w:left="220" w:hangingChars="100" w:hanging="220"/>
        <w:rPr>
          <w:rFonts w:ascii="HG創英角ﾎﾟｯﾌﾟ体" w:eastAsia="HG創英角ﾎﾟｯﾌﾟ体" w:hAnsi="HG創英角ﾎﾟｯﾌﾟ体"/>
          <w:color w:val="000000" w:themeColor="text1"/>
          <w:lang w:eastAsia="ja-JP"/>
        </w:rPr>
      </w:pPr>
      <w:r>
        <w:rPr>
          <w:rFonts w:ascii="HG創英角ﾎﾟｯﾌﾟ体" w:eastAsia="HG創英角ﾎﾟｯﾌﾟ体" w:hAnsi="HG創英角ﾎﾟｯﾌﾟ体" w:hint="eastAsia"/>
          <w:color w:val="000000" w:themeColor="text1"/>
          <w:lang w:eastAsia="ja-JP"/>
        </w:rPr>
        <w:t>◯</w:t>
      </w:r>
      <w:r w:rsidRPr="0048775C">
        <w:rPr>
          <w:rFonts w:ascii="HG創英角ﾎﾟｯﾌﾟ体" w:eastAsia="HG創英角ﾎﾟｯﾌﾟ体" w:hAnsi="HG創英角ﾎﾟｯﾌﾟ体" w:hint="eastAsia"/>
          <w:color w:val="000000" w:themeColor="text1"/>
          <w:lang w:eastAsia="ja-JP"/>
        </w:rPr>
        <w:t>延期日案内</w:t>
      </w:r>
      <w:r>
        <w:rPr>
          <w:rFonts w:ascii="HG創英角ﾎﾟｯﾌﾟ体" w:eastAsia="HG創英角ﾎﾟｯﾌﾟ体" w:hAnsi="HG創英角ﾎﾟｯﾌﾟ体"/>
          <w:color w:val="000000" w:themeColor="text1"/>
          <w:lang w:eastAsia="ja-JP"/>
        </w:rPr>
        <w:br/>
      </w:r>
      <w:r w:rsidRPr="0048775C">
        <w:rPr>
          <w:rFonts w:ascii="HG創英角ﾎﾟｯﾌﾟ体" w:eastAsia="HG創英角ﾎﾟｯﾌﾟ体" w:hAnsi="HG創英角ﾎﾟｯﾌﾟ体" w:hint="eastAsia"/>
          <w:color w:val="000000" w:themeColor="text1"/>
          <w:lang w:eastAsia="ja-JP"/>
        </w:rPr>
        <w:t>新しい開催日：【　】月【　】日（【曜】）【時刻】〜（会場：【　】）</w:t>
      </w:r>
    </w:p>
    <w:p w14:paraId="20D4AC74" w14:textId="77777777" w:rsidR="0078447D" w:rsidRPr="00C67A16" w:rsidRDefault="0078447D" w:rsidP="0078447D">
      <w:pPr>
        <w:tabs>
          <w:tab w:val="left" w:pos="1843"/>
        </w:tabs>
        <w:spacing w:line="240" w:lineRule="auto"/>
        <w:ind w:left="220" w:hangingChars="100" w:hanging="220"/>
        <w:rPr>
          <w:rFonts w:ascii="HG創英角ﾎﾟｯﾌﾟ体" w:eastAsia="HG創英角ﾎﾟｯﾌﾟ体" w:hAnsi="HG創英角ﾎﾟｯﾌﾟ体"/>
          <w:color w:val="000000" w:themeColor="text1"/>
          <w:lang w:eastAsia="ja-JP"/>
        </w:rPr>
      </w:pPr>
      <w:r>
        <w:rPr>
          <w:rFonts w:ascii="HG創英角ﾎﾟｯﾌﾟ体" w:eastAsia="HG創英角ﾎﾟｯﾌﾟ体" w:hAnsi="HG創英角ﾎﾟｯﾌﾟ体" w:hint="eastAsia"/>
          <w:color w:val="000000" w:themeColor="text1"/>
          <w:lang w:eastAsia="ja-JP"/>
        </w:rPr>
        <w:t>◯</w:t>
      </w:r>
      <w:r w:rsidRPr="0048775C">
        <w:rPr>
          <w:rFonts w:ascii="HG創英角ﾎﾟｯﾌﾟ体" w:eastAsia="HG創英角ﾎﾟｯﾌﾟ体" w:hAnsi="HG創英角ﾎﾟｯﾌﾟ体" w:hint="eastAsia"/>
          <w:color w:val="000000" w:themeColor="text1"/>
          <w:lang w:eastAsia="ja-JP"/>
        </w:rPr>
        <w:t>参加費</w:t>
      </w:r>
      <w:r>
        <w:rPr>
          <w:rFonts w:ascii="HG創英角ﾎﾟｯﾌﾟ体" w:eastAsia="HG創英角ﾎﾟｯﾌﾟ体" w:hAnsi="HG創英角ﾎﾟｯﾌﾟ体"/>
          <w:color w:val="000000" w:themeColor="text1"/>
          <w:lang w:eastAsia="ja-JP"/>
        </w:rPr>
        <w:br/>
      </w:r>
      <w:r w:rsidRPr="0048775C">
        <w:rPr>
          <w:rFonts w:ascii="HG創英角ﾎﾟｯﾌﾟ体" w:eastAsia="HG創英角ﾎﾟｯﾌﾟ体" w:hAnsi="HG創英角ﾎﾟｯﾌﾟ体" w:hint="eastAsia"/>
          <w:color w:val="000000" w:themeColor="text1"/>
          <w:lang w:eastAsia="ja-JP"/>
        </w:rPr>
        <w:t>そのまま有効／いったん返金（どちらか選択）</w:t>
      </w:r>
    </w:p>
    <w:p w14:paraId="717B0D1C" w14:textId="1B2E03EE" w:rsidR="0078447D" w:rsidRPr="0078447D" w:rsidRDefault="0078447D" w:rsidP="0048775C">
      <w:pPr>
        <w:spacing w:after="240" w:line="240" w:lineRule="auto"/>
        <w:rPr>
          <w:rFonts w:ascii="HG創英角ﾎﾟｯﾌﾟ体" w:eastAsia="HG創英角ﾎﾟｯﾌﾟ体" w:hAnsi="HG創英角ﾎﾟｯﾌﾟ体" w:hint="eastAsia"/>
          <w:lang w:eastAsia="ja-JP"/>
        </w:rPr>
      </w:pPr>
      <w:r>
        <w:rPr>
          <w:rFonts w:ascii="HG創英角ﾎﾟｯﾌﾟ体" w:eastAsia="HG創英角ﾎﾟｯﾌﾟ体" w:hAnsi="HG創英角ﾎﾟｯﾌﾟ体"/>
          <w:noProof/>
          <w:sz w:val="32"/>
          <w:szCs w:val="32"/>
        </w:rPr>
        <mc:AlternateContent>
          <mc:Choice Requires="wps">
            <w:drawing>
              <wp:anchor distT="0" distB="0" distL="114300" distR="114300" simplePos="0" relativeHeight="251657728" behindDoc="0" locked="0" layoutInCell="1" allowOverlap="1" wp14:anchorId="37F51FED" wp14:editId="547774A3">
                <wp:simplePos x="0" y="0"/>
                <wp:positionH relativeFrom="margin">
                  <wp:posOffset>-190500</wp:posOffset>
                </wp:positionH>
                <wp:positionV relativeFrom="paragraph">
                  <wp:posOffset>262255</wp:posOffset>
                </wp:positionV>
                <wp:extent cx="5852160" cy="1295400"/>
                <wp:effectExtent l="0" t="0" r="15240" b="19050"/>
                <wp:wrapNone/>
                <wp:docPr id="7" name="四角形: 角を丸くする 7"/>
                <wp:cNvGraphicFramePr/>
                <a:graphic xmlns:a="http://schemas.openxmlformats.org/drawingml/2006/main">
                  <a:graphicData uri="http://schemas.microsoft.com/office/word/2010/wordprocessingShape">
                    <wps:wsp>
                      <wps:cNvSpPr/>
                      <wps:spPr>
                        <a:xfrm>
                          <a:off x="0" y="0"/>
                          <a:ext cx="5852160" cy="1295400"/>
                        </a:xfrm>
                        <a:prstGeom prst="roundRect">
                          <a:avLst>
                            <a:gd name="adj" fmla="val 6627"/>
                          </a:avLst>
                        </a:prstGeom>
                        <a:solidFill>
                          <a:srgbClr val="F9FBFD"/>
                        </a:solidFill>
                        <a:ln w="19050">
                          <a:solidFill>
                            <a:srgbClr val="0773A9"/>
                          </a:solidFill>
                        </a:ln>
                        <a:effectLst/>
                      </wps:spPr>
                      <wps:style>
                        <a:lnRef idx="1">
                          <a:schemeClr val="accent1"/>
                        </a:lnRef>
                        <a:fillRef idx="3">
                          <a:schemeClr val="accent1"/>
                        </a:fillRef>
                        <a:effectRef idx="2">
                          <a:schemeClr val="accent1"/>
                        </a:effectRef>
                        <a:fontRef idx="minor">
                          <a:schemeClr val="lt1"/>
                        </a:fontRef>
                      </wps:style>
                      <wps:txbx>
                        <w:txbxContent>
                          <w:p w14:paraId="4C230719" w14:textId="77777777" w:rsidR="0078447D" w:rsidRPr="0078447D" w:rsidRDefault="0078447D" w:rsidP="0078447D">
                            <w:pPr>
                              <w:tabs>
                                <w:tab w:val="left" w:pos="1843"/>
                              </w:tabs>
                              <w:spacing w:line="240" w:lineRule="auto"/>
                              <w:jc w:val="center"/>
                              <w:rPr>
                                <w:rFonts w:ascii="HG創英角ﾎﾟｯﾌﾟ体" w:eastAsia="HG創英角ﾎﾟｯﾌﾟ体" w:hAnsi="HG創英角ﾎﾟｯﾌﾟ体"/>
                                <w:color w:val="000000" w:themeColor="text1"/>
                                <w:sz w:val="28"/>
                                <w:szCs w:val="28"/>
                                <w:lang w:eastAsia="ja-JP"/>
                              </w:rPr>
                            </w:pPr>
                            <w:r w:rsidRPr="0078447D">
                              <w:rPr>
                                <w:rFonts w:ascii="HG創英角ﾎﾟｯﾌﾟ体" w:eastAsia="HG創英角ﾎﾟｯﾌﾟ体" w:hAnsi="HG創英角ﾎﾟｯﾌﾟ体" w:hint="eastAsia"/>
                                <w:color w:val="000000" w:themeColor="text1"/>
                                <w:sz w:val="28"/>
                                <w:szCs w:val="28"/>
                                <w:lang w:eastAsia="ja-JP"/>
                              </w:rPr>
                              <w:t>【主催者メッセージ】</w:t>
                            </w:r>
                          </w:p>
                          <w:p w14:paraId="24576FB8" w14:textId="77777777" w:rsidR="0078447D" w:rsidRDefault="0078447D" w:rsidP="0078447D">
                            <w:pPr>
                              <w:tabs>
                                <w:tab w:val="left" w:pos="1843"/>
                              </w:tabs>
                              <w:spacing w:line="240" w:lineRule="auto"/>
                              <w:jc w:val="center"/>
                              <w:rPr>
                                <w:rFonts w:ascii="HG創英角ﾎﾟｯﾌﾟ体" w:eastAsia="HG創英角ﾎﾟｯﾌﾟ体" w:hAnsi="HG創英角ﾎﾟｯﾌﾟ体"/>
                                <w:color w:val="000000" w:themeColor="text1"/>
                                <w:lang w:eastAsia="ja-JP"/>
                              </w:rPr>
                            </w:pPr>
                            <w:r w:rsidRPr="0048775C">
                              <w:rPr>
                                <w:rFonts w:ascii="HG創英角ﾎﾟｯﾌﾟ体" w:eastAsia="HG創英角ﾎﾟｯﾌﾟ体" w:hAnsi="HG創英角ﾎﾟｯﾌﾟ体" w:hint="eastAsia"/>
                                <w:color w:val="000000" w:themeColor="text1"/>
                                <w:lang w:eastAsia="ja-JP"/>
                              </w:rPr>
                              <w:t>いつもご協力ありがとうございます。</w:t>
                            </w:r>
                          </w:p>
                          <w:p w14:paraId="3C09B188" w14:textId="357D91A5" w:rsidR="0078447D" w:rsidRPr="00C67A16" w:rsidRDefault="0078447D" w:rsidP="0078447D">
                            <w:pPr>
                              <w:tabs>
                                <w:tab w:val="left" w:pos="1843"/>
                              </w:tabs>
                              <w:spacing w:line="240" w:lineRule="auto"/>
                              <w:jc w:val="center"/>
                              <w:rPr>
                                <w:rFonts w:ascii="HG創英角ﾎﾟｯﾌﾟ体" w:eastAsia="HG創英角ﾎﾟｯﾌﾟ体" w:hAnsi="HG創英角ﾎﾟｯﾌﾟ体" w:hint="eastAsia"/>
                                <w:color w:val="000000" w:themeColor="text1"/>
                                <w:lang w:eastAsia="ja-JP"/>
                              </w:rPr>
                            </w:pPr>
                            <w:r w:rsidRPr="0048775C">
                              <w:rPr>
                                <w:rFonts w:ascii="HG創英角ﾎﾟｯﾌﾟ体" w:eastAsia="HG創英角ﾎﾟｯﾌﾟ体" w:hAnsi="HG創英角ﾎﾟｯﾌﾟ体" w:hint="eastAsia"/>
                                <w:color w:val="000000" w:themeColor="text1"/>
                                <w:lang w:eastAsia="ja-JP"/>
                              </w:rPr>
                              <w:t>次回はさらに楽しい内容にできるよう準備を進めています！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51FED" id="四角形: 角を丸くする 7" o:spid="_x0000_s1027" style="position:absolute;margin-left:-15pt;margin-top:20.65pt;width:460.8pt;height:10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" fillcolor="#f9fbfd" strokecolor="#0773a9" strokeweight="1.5pt">
                <v:textbox>
                  <w:txbxContent>
                    <w:p w14:paraId="4C230719" w14:textId="77777777" w:rsidR="0078447D" w:rsidRPr="0078447D" w:rsidRDefault="0078447D" w:rsidP="0078447D">
                      <w:pPr>
                        <w:tabs>
                          <w:tab w:val="left" w:pos="1843"/>
                        </w:tabs>
                        <w:spacing w:line="240" w:lineRule="auto"/>
                        <w:jc w:val="center"/>
                        <w:rPr>
                          <w:rFonts w:ascii="HG創英角ﾎﾟｯﾌﾟ体" w:eastAsia="HG創英角ﾎﾟｯﾌﾟ体" w:hAnsi="HG創英角ﾎﾟｯﾌﾟ体"/>
                          <w:color w:val="000000" w:themeColor="text1"/>
                          <w:sz w:val="28"/>
                          <w:szCs w:val="28"/>
                          <w:lang w:eastAsia="ja-JP"/>
                        </w:rPr>
                      </w:pPr>
                      <w:r w:rsidRPr="0078447D">
                        <w:rPr>
                          <w:rFonts w:ascii="HG創英角ﾎﾟｯﾌﾟ体" w:eastAsia="HG創英角ﾎﾟｯﾌﾟ体" w:hAnsi="HG創英角ﾎﾟｯﾌﾟ体" w:hint="eastAsia"/>
                          <w:color w:val="000000" w:themeColor="text1"/>
                          <w:sz w:val="28"/>
                          <w:szCs w:val="28"/>
                          <w:lang w:eastAsia="ja-JP"/>
                        </w:rPr>
                        <w:t>【主催者メッセージ】</w:t>
                      </w:r>
                    </w:p>
                    <w:p w14:paraId="24576FB8" w14:textId="77777777" w:rsidR="0078447D" w:rsidRDefault="0078447D" w:rsidP="0078447D">
                      <w:pPr>
                        <w:tabs>
                          <w:tab w:val="left" w:pos="1843"/>
                        </w:tabs>
                        <w:spacing w:line="240" w:lineRule="auto"/>
                        <w:jc w:val="center"/>
                        <w:rPr>
                          <w:rFonts w:ascii="HG創英角ﾎﾟｯﾌﾟ体" w:eastAsia="HG創英角ﾎﾟｯﾌﾟ体" w:hAnsi="HG創英角ﾎﾟｯﾌﾟ体"/>
                          <w:color w:val="000000" w:themeColor="text1"/>
                          <w:lang w:eastAsia="ja-JP"/>
                        </w:rPr>
                      </w:pPr>
                      <w:r w:rsidRPr="0048775C">
                        <w:rPr>
                          <w:rFonts w:ascii="HG創英角ﾎﾟｯﾌﾟ体" w:eastAsia="HG創英角ﾎﾟｯﾌﾟ体" w:hAnsi="HG創英角ﾎﾟｯﾌﾟ体" w:hint="eastAsia"/>
                          <w:color w:val="000000" w:themeColor="text1"/>
                          <w:lang w:eastAsia="ja-JP"/>
                        </w:rPr>
                        <w:t>いつもご協力ありがとうございます。</w:t>
                      </w:r>
                    </w:p>
                    <w:p w14:paraId="3C09B188" w14:textId="357D91A5" w:rsidR="0078447D" w:rsidRPr="00C67A16" w:rsidRDefault="0078447D" w:rsidP="0078447D">
                      <w:pPr>
                        <w:tabs>
                          <w:tab w:val="left" w:pos="1843"/>
                        </w:tabs>
                        <w:spacing w:line="240" w:lineRule="auto"/>
                        <w:jc w:val="center"/>
                        <w:rPr>
                          <w:rFonts w:ascii="HG創英角ﾎﾟｯﾌﾟ体" w:eastAsia="HG創英角ﾎﾟｯﾌﾟ体" w:hAnsi="HG創英角ﾎﾟｯﾌﾟ体" w:hint="eastAsia"/>
                          <w:color w:val="000000" w:themeColor="text1"/>
                          <w:lang w:eastAsia="ja-JP"/>
                        </w:rPr>
                      </w:pPr>
                      <w:r w:rsidRPr="0048775C">
                        <w:rPr>
                          <w:rFonts w:ascii="HG創英角ﾎﾟｯﾌﾟ体" w:eastAsia="HG創英角ﾎﾟｯﾌﾟ体" w:hAnsi="HG創英角ﾎﾟｯﾌﾟ体" w:hint="eastAsia"/>
                          <w:color w:val="000000" w:themeColor="text1"/>
                          <w:lang w:eastAsia="ja-JP"/>
                        </w:rPr>
                        <w:t>次回はさらに楽しい内容にできるよう準備を進めています！</w:t>
                      </w:r>
                    </w:p>
                  </w:txbxContent>
                </v:textbox>
                <w10:wrap anchorx="margin"/>
              </v:roundrect>
            </w:pict>
          </mc:Fallback>
        </mc:AlternateContent>
      </w:r>
    </w:p>
    <w:p w14:paraId="254DDE1F" w14:textId="44340844" w:rsidR="0072531E" w:rsidRDefault="0072531E" w:rsidP="00F06AD0">
      <w:pPr>
        <w:rPr>
          <w:rFonts w:ascii="HG創英角ﾎﾟｯﾌﾟ体" w:eastAsia="HG創英角ﾎﾟｯﾌﾟ体" w:hAnsi="HG創英角ﾎﾟｯﾌﾟ体"/>
          <w:lang w:eastAsia="ja-JP"/>
        </w:rPr>
      </w:pPr>
    </w:p>
    <w:p w14:paraId="3D91B0E1" w14:textId="593E9B95" w:rsidR="00C67A16" w:rsidRDefault="00C67A16" w:rsidP="00F06AD0">
      <w:pPr>
        <w:rPr>
          <w:rFonts w:ascii="HG創英角ﾎﾟｯﾌﾟ体" w:eastAsia="HG創英角ﾎﾟｯﾌﾟ体" w:hAnsi="HG創英角ﾎﾟｯﾌﾟ体"/>
          <w:lang w:eastAsia="ja-JP"/>
        </w:rPr>
      </w:pPr>
    </w:p>
    <w:p w14:paraId="2CCFE16D" w14:textId="2D559495" w:rsidR="00C67A16" w:rsidRDefault="00C67A16" w:rsidP="00F06AD0">
      <w:pPr>
        <w:rPr>
          <w:rFonts w:ascii="HG創英角ﾎﾟｯﾌﾟ体" w:eastAsia="HG創英角ﾎﾟｯﾌﾟ体" w:hAnsi="HG創英角ﾎﾟｯﾌﾟ体" w:cs="ＭＳ 明朝"/>
          <w:lang w:eastAsia="ja-JP"/>
        </w:rPr>
      </w:pPr>
    </w:p>
    <w:p w14:paraId="532B6F3A" w14:textId="3BD5FD60" w:rsidR="00C67A16" w:rsidRDefault="00C67A16" w:rsidP="00F06AD0">
      <w:pPr>
        <w:rPr>
          <w:rFonts w:ascii="HG創英角ﾎﾟｯﾌﾟ体" w:eastAsia="HG創英角ﾎﾟｯﾌﾟ体" w:hAnsi="HG創英角ﾎﾟｯﾌﾟ体" w:cs="ＭＳ 明朝"/>
          <w:lang w:eastAsia="ja-JP"/>
        </w:rPr>
      </w:pPr>
    </w:p>
    <w:p w14:paraId="7C7E389D" w14:textId="77777777" w:rsidR="00583F95" w:rsidRDefault="00583F95" w:rsidP="00F06AD0">
      <w:pPr>
        <w:jc w:val="right"/>
        <w:rPr>
          <w:rFonts w:ascii="HG創英角ﾎﾟｯﾌﾟ体" w:eastAsia="HG創英角ﾎﾟｯﾌﾟ体" w:hAnsi="HG創英角ﾎﾟｯﾌﾟ体"/>
          <w:lang w:eastAsia="ja-JP"/>
        </w:rPr>
      </w:pPr>
    </w:p>
    <w:p w14:paraId="14CDA80A" w14:textId="0B1AEF56" w:rsidR="00603F5E" w:rsidRPr="00C67A16" w:rsidRDefault="00F06AD0" w:rsidP="00F06AD0">
      <w:pPr>
        <w:jc w:val="right"/>
        <w:rPr>
          <w:rFonts w:ascii="HG創英角ﾎﾟｯﾌﾟ体" w:eastAsia="HG創英角ﾎﾟｯﾌﾟ体" w:hAnsi="HG創英角ﾎﾟｯﾌﾟ体"/>
          <w:sz w:val="21"/>
          <w:szCs w:val="21"/>
          <w:lang w:eastAsia="ja-JP"/>
        </w:rPr>
      </w:pPr>
      <w:bookmarkStart w:id="1" w:name="_Hlk210492228"/>
      <w:r w:rsidRPr="00C67A16">
        <w:rPr>
          <w:rFonts w:ascii="HG創英角ﾎﾟｯﾌﾟ体" w:eastAsia="HG創英角ﾎﾟｯﾌﾟ体" w:hAnsi="HG創英角ﾎﾟｯﾌﾟ体"/>
          <w:sz w:val="21"/>
          <w:szCs w:val="21"/>
          <w:lang w:eastAsia="ja-JP"/>
        </w:rPr>
        <w:t>お問い合わせ</w:t>
      </w:r>
      <w:r w:rsidRPr="00C67A16">
        <w:rPr>
          <w:rFonts w:ascii="HG創英角ﾎﾟｯﾌﾟ体" w:eastAsia="HG創英角ﾎﾟｯﾌﾟ体" w:hAnsi="HG創英角ﾎﾟｯﾌﾟ体" w:hint="eastAsia"/>
          <w:sz w:val="21"/>
          <w:szCs w:val="21"/>
          <w:lang w:eastAsia="ja-JP"/>
        </w:rPr>
        <w:t>先</w:t>
      </w:r>
      <w:r w:rsidRPr="00C67A16">
        <w:rPr>
          <w:rFonts w:ascii="HG創英角ﾎﾟｯﾌﾟ体" w:eastAsia="HG創英角ﾎﾟｯﾌﾟ体" w:hAnsi="HG創英角ﾎﾟｯﾌﾟ体"/>
          <w:sz w:val="21"/>
          <w:szCs w:val="21"/>
          <w:lang w:eastAsia="ja-JP"/>
        </w:rPr>
        <w:br/>
        <w:t>自治会事務局</w:t>
      </w:r>
      <w:r w:rsidRPr="00C67A16">
        <w:rPr>
          <w:rFonts w:ascii="HG創英角ﾎﾟｯﾌﾟ体" w:eastAsia="HG創英角ﾎﾟｯﾌﾟ体" w:hAnsi="HG創英角ﾎﾟｯﾌﾟ体" w:hint="eastAsia"/>
          <w:sz w:val="21"/>
          <w:szCs w:val="21"/>
          <w:lang w:eastAsia="ja-JP"/>
        </w:rPr>
        <w:t xml:space="preserve"> </w:t>
      </w:r>
      <w:r w:rsidRPr="00C67A16">
        <w:rPr>
          <w:rFonts w:ascii="HG創英角ﾎﾟｯﾌﾟ体" w:eastAsia="HG創英角ﾎﾟｯﾌﾟ体" w:hAnsi="HG創英角ﾎﾟｯﾌﾟ体"/>
          <w:sz w:val="21"/>
          <w:szCs w:val="21"/>
          <w:lang w:eastAsia="ja-JP"/>
        </w:rPr>
        <w:t>000-0000-0000</w:t>
      </w:r>
      <w:bookmarkEnd w:id="1"/>
    </w:p>
    <w:sectPr w:rsidR="00603F5E" w:rsidRPr="00C67A16"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F96A" w14:textId="77777777" w:rsidR="004762A4" w:rsidRDefault="004762A4" w:rsidP="00137D80">
      <w:pPr>
        <w:spacing w:after="0" w:line="240" w:lineRule="auto"/>
      </w:pPr>
      <w:r>
        <w:separator/>
      </w:r>
    </w:p>
  </w:endnote>
  <w:endnote w:type="continuationSeparator" w:id="0">
    <w:p w14:paraId="2D98F6F6" w14:textId="77777777" w:rsidR="004762A4" w:rsidRDefault="004762A4" w:rsidP="0013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F8FE" w14:textId="77777777" w:rsidR="004762A4" w:rsidRDefault="004762A4" w:rsidP="00137D80">
      <w:pPr>
        <w:spacing w:after="0" w:line="240" w:lineRule="auto"/>
      </w:pPr>
      <w:r>
        <w:separator/>
      </w:r>
    </w:p>
  </w:footnote>
  <w:footnote w:type="continuationSeparator" w:id="0">
    <w:p w14:paraId="3DCD5A44" w14:textId="77777777" w:rsidR="004762A4" w:rsidRDefault="004762A4" w:rsidP="00137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37D80"/>
    <w:rsid w:val="0015074B"/>
    <w:rsid w:val="00273576"/>
    <w:rsid w:val="0029639D"/>
    <w:rsid w:val="002A2B5A"/>
    <w:rsid w:val="002D5B6B"/>
    <w:rsid w:val="00326F90"/>
    <w:rsid w:val="00371A53"/>
    <w:rsid w:val="00470C49"/>
    <w:rsid w:val="004762A4"/>
    <w:rsid w:val="0048775C"/>
    <w:rsid w:val="004E1AE7"/>
    <w:rsid w:val="00583F95"/>
    <w:rsid w:val="005A326A"/>
    <w:rsid w:val="00603263"/>
    <w:rsid w:val="00603F5E"/>
    <w:rsid w:val="006A0418"/>
    <w:rsid w:val="00710426"/>
    <w:rsid w:val="0072531E"/>
    <w:rsid w:val="0078447D"/>
    <w:rsid w:val="008B1B01"/>
    <w:rsid w:val="00A42962"/>
    <w:rsid w:val="00AA1D8D"/>
    <w:rsid w:val="00B47730"/>
    <w:rsid w:val="00BF64F1"/>
    <w:rsid w:val="00C44DCB"/>
    <w:rsid w:val="00C45A22"/>
    <w:rsid w:val="00C66295"/>
    <w:rsid w:val="00C67A16"/>
    <w:rsid w:val="00CB0664"/>
    <w:rsid w:val="00F06AD0"/>
    <w:rsid w:val="00F829F1"/>
    <w:rsid w:val="00FC125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E1889AA"/>
  <w14:defaultImageDpi w14:val="300"/>
  <w15:docId w15:val="{3B21E9D5-401D-4E86-9A37-EE164AAC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Date"/>
    <w:basedOn w:val="a1"/>
    <w:next w:val="a1"/>
    <w:link w:val="aff0"/>
    <w:uiPriority w:val="99"/>
    <w:semiHidden/>
    <w:unhideWhenUsed/>
    <w:rsid w:val="00FC125E"/>
  </w:style>
  <w:style w:type="character" w:customStyle="1" w:styleId="aff0">
    <w:name w:val="日付 (文字)"/>
    <w:basedOn w:val="a2"/>
    <w:link w:val="aff"/>
    <w:uiPriority w:val="99"/>
    <w:semiHidden/>
    <w:rsid w:val="00FC1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34902">
      <w:bodyDiv w:val="1"/>
      <w:marLeft w:val="0"/>
      <w:marRight w:val="0"/>
      <w:marTop w:val="0"/>
      <w:marBottom w:val="0"/>
      <w:divBdr>
        <w:top w:val="none" w:sz="0" w:space="0" w:color="auto"/>
        <w:left w:val="none" w:sz="0" w:space="0" w:color="auto"/>
        <w:bottom w:val="none" w:sz="0" w:space="0" w:color="auto"/>
        <w:right w:val="none" w:sz="0" w:space="0" w:color="auto"/>
      </w:divBdr>
    </w:div>
    <w:div w:id="1737588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hirabayashi kazuya</cp:lastModifiedBy>
  <cp:revision>8</cp:revision>
  <cp:lastPrinted>2025-10-04T11:12:00Z</cp:lastPrinted>
  <dcterms:created xsi:type="dcterms:W3CDTF">2025-10-04T10:01:00Z</dcterms:created>
  <dcterms:modified xsi:type="dcterms:W3CDTF">2025-10-07T14:16:00Z</dcterms:modified>
  <cp:category/>
</cp:coreProperties>
</file>