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A26F6" w:rsidRPr="00394029">
        <w:rPr>
          <w:rFonts w:asciiTheme="minorEastAsia" w:hAnsiTheme="minorEastAsia"/>
        </w:rPr>
        <w:t>令和〇年〇月〇日</w:t>
      </w:r>
      <w:proofErr w:type="spellEnd"/>
    </w:p>
    <w:p w14:paraId="693A40E9" w14:textId="6F8811F3" w:rsidR="00BA26F6" w:rsidRDefault="00BA26F6" w:rsidP="00565336">
      <w:pPr>
        <w:spacing w:line="240" w:lineRule="auto"/>
      </w:pPr>
      <w:proofErr w:type="spellStart"/>
      <w:r>
        <w:t>会員各位</w:t>
      </w:r>
      <w:proofErr w:type="spellEnd"/>
    </w:p>
    <w:p w14:paraId="7AD90707" w14:textId="476339FB" w:rsidR="00BA26F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</w:t>
      </w:r>
      <w:proofErr w:type="spellStart"/>
      <w:r w:rsidRPr="00394029">
        <w:rPr>
          <w:rFonts w:asciiTheme="minorEastAsia" w:hAnsiTheme="minorEastAsia"/>
        </w:rPr>
        <w:t>自治会</w:t>
      </w:r>
      <w:proofErr w:type="spellEnd"/>
      <w:r w:rsidRPr="00394029">
        <w:rPr>
          <w:rFonts w:asciiTheme="minorEastAsia" w:hAnsiTheme="minorEastAsia"/>
        </w:rPr>
        <w:br/>
      </w:r>
      <w:proofErr w:type="spellStart"/>
      <w:r w:rsidRPr="00394029">
        <w:rPr>
          <w:rFonts w:asciiTheme="minorEastAsia" w:hAnsiTheme="minorEastAsia"/>
        </w:rPr>
        <w:t>会長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144DC47E" w:rsidR="00A2251F" w:rsidRPr="00A2251F" w:rsidRDefault="004C0E56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4C0E56">
        <w:rPr>
          <w:rFonts w:hint="eastAsia"/>
          <w:b/>
          <w:bCs/>
          <w:sz w:val="40"/>
          <w:szCs w:val="40"/>
          <w:lang w:eastAsia="ja-JP"/>
        </w:rPr>
        <w:t>ごみ当番のお知らせ</w:t>
      </w:r>
    </w:p>
    <w:p w14:paraId="7B146D02" w14:textId="77777777" w:rsidR="004C0E56" w:rsidRPr="004C0E56" w:rsidRDefault="004C0E56" w:rsidP="004C0E56">
      <w:pPr>
        <w:rPr>
          <w:rFonts w:asciiTheme="minorEastAsia" w:hAnsiTheme="minorEastAsia" w:hint="eastAsia"/>
          <w:lang w:eastAsia="ja-JP"/>
        </w:rPr>
      </w:pPr>
      <w:r w:rsidRPr="004C0E56">
        <w:rPr>
          <w:rFonts w:asciiTheme="minorEastAsia" w:hAnsiTheme="minorEastAsia" w:hint="eastAsia"/>
          <w:lang w:eastAsia="ja-JP"/>
        </w:rPr>
        <w:t>平素より自治会運営にご理解とご協力を賜り、誠にありがとうございます。</w:t>
      </w:r>
    </w:p>
    <w:p w14:paraId="59A6D8AA" w14:textId="77777777" w:rsidR="004C0E56" w:rsidRPr="004C0E56" w:rsidRDefault="004C0E56" w:rsidP="004C0E56">
      <w:pPr>
        <w:rPr>
          <w:rFonts w:asciiTheme="minorEastAsia" w:hAnsiTheme="minorEastAsia" w:hint="eastAsia"/>
          <w:lang w:eastAsia="ja-JP"/>
        </w:rPr>
      </w:pPr>
      <w:r w:rsidRPr="004C0E56">
        <w:rPr>
          <w:rFonts w:asciiTheme="minorEastAsia" w:hAnsiTheme="minorEastAsia" w:hint="eastAsia"/>
          <w:lang w:eastAsia="ja-JP"/>
        </w:rPr>
        <w:t>下記のとおり、〇班の「ごみ当番」をお願いいたします。</w:t>
      </w:r>
    </w:p>
    <w:p w14:paraId="56424202" w14:textId="70D2E42C" w:rsidR="00A2251F" w:rsidRDefault="004C0E56" w:rsidP="004C0E56">
      <w:pPr>
        <w:rPr>
          <w:rFonts w:asciiTheme="minorEastAsia" w:hAnsiTheme="minorEastAsia"/>
          <w:lang w:eastAsia="ja-JP"/>
        </w:rPr>
      </w:pPr>
      <w:r w:rsidRPr="004C0E56">
        <w:rPr>
          <w:rFonts w:asciiTheme="minorEastAsia" w:hAnsiTheme="minorEastAsia" w:hint="eastAsia"/>
          <w:lang w:eastAsia="ja-JP"/>
        </w:rPr>
        <w:t>円滑な集積と周辺美化のため、何卒ご協力をお願い申し上げます。</w:t>
      </w:r>
    </w:p>
    <w:p w14:paraId="72F0A529" w14:textId="77777777" w:rsidR="00AB0D6C" w:rsidRDefault="00AB0D6C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62120E24" w14:textId="6A4B828E" w:rsidR="004C0E56" w:rsidRDefault="004C0E56" w:rsidP="004C0E56">
      <w:pPr>
        <w:tabs>
          <w:tab w:val="left" w:pos="2410"/>
        </w:tabs>
        <w:spacing w:line="240" w:lineRule="auto"/>
        <w:ind w:leftChars="451" w:left="992"/>
        <w:rPr>
          <w:lang w:eastAsia="ja-JP"/>
        </w:rPr>
      </w:pPr>
      <w:r w:rsidRPr="004C0E56">
        <w:rPr>
          <w:spacing w:val="73"/>
          <w:fitText w:val="1100" w:id="-632441855"/>
          <w:lang w:eastAsia="ja-JP"/>
        </w:rPr>
        <w:t>当番日</w:t>
      </w:r>
      <w:r w:rsidRPr="004C0E56">
        <w:rPr>
          <w:spacing w:val="2"/>
          <w:fitText w:val="1100" w:id="-632441855"/>
          <w:lang w:eastAsia="ja-JP"/>
        </w:rPr>
        <w:t>：</w:t>
      </w:r>
      <w:r>
        <w:rPr>
          <w:lang w:eastAsia="ja-JP"/>
        </w:rPr>
        <w:tab/>
      </w:r>
      <w:r>
        <w:rPr>
          <w:lang w:eastAsia="ja-JP"/>
        </w:rPr>
        <w:t>〇月〇日（〇）</w:t>
      </w:r>
    </w:p>
    <w:p w14:paraId="3652BBCA" w14:textId="6DDC80E3" w:rsidR="004C0E56" w:rsidRDefault="004C0E56" w:rsidP="004C0E56">
      <w:pPr>
        <w:tabs>
          <w:tab w:val="left" w:pos="2410"/>
        </w:tabs>
        <w:spacing w:line="240" w:lineRule="auto"/>
        <w:ind w:leftChars="451" w:left="992"/>
        <w:rPr>
          <w:lang w:eastAsia="ja-JP"/>
        </w:rPr>
      </w:pPr>
      <w:r w:rsidRPr="004C0E56">
        <w:rPr>
          <w:spacing w:val="220"/>
          <w:fitText w:val="1100" w:id="-632441600"/>
          <w:lang w:eastAsia="ja-JP"/>
        </w:rPr>
        <w:t>集合</w:t>
      </w:r>
      <w:r w:rsidRPr="004C0E56">
        <w:rPr>
          <w:fitText w:val="1100" w:id="-632441600"/>
          <w:lang w:eastAsia="ja-JP"/>
        </w:rPr>
        <w:t>：</w:t>
      </w:r>
      <w:r>
        <w:rPr>
          <w:lang w:eastAsia="ja-JP"/>
        </w:rPr>
        <w:tab/>
      </w:r>
      <w:r>
        <w:rPr>
          <w:lang w:eastAsia="ja-JP"/>
        </w:rPr>
        <w:t>午前〇時〇分</w:t>
      </w:r>
    </w:p>
    <w:p w14:paraId="78E13C51" w14:textId="3F49759B" w:rsidR="004C0E56" w:rsidRDefault="004C0E56" w:rsidP="004C0E56">
      <w:pPr>
        <w:tabs>
          <w:tab w:val="left" w:pos="2410"/>
        </w:tabs>
        <w:spacing w:line="240" w:lineRule="auto"/>
        <w:ind w:leftChars="451" w:left="992"/>
        <w:rPr>
          <w:lang w:eastAsia="ja-JP"/>
        </w:rPr>
      </w:pPr>
      <w:r w:rsidRPr="004C0E56">
        <w:rPr>
          <w:fitText w:val="1100" w:id="-632441856"/>
          <w:lang w:eastAsia="ja-JP"/>
        </w:rPr>
        <w:t>担当範囲：</w:t>
      </w:r>
      <w:r>
        <w:rPr>
          <w:lang w:eastAsia="ja-JP"/>
        </w:rPr>
        <w:tab/>
      </w:r>
      <w:r>
        <w:rPr>
          <w:lang w:eastAsia="ja-JP"/>
        </w:rPr>
        <w:t>〇〇集積所周辺（掃き清掃・袋の整理・フタ確認）</w:t>
      </w:r>
    </w:p>
    <w:p w14:paraId="0C53D8BE" w14:textId="00319FF1" w:rsidR="004C0E56" w:rsidRDefault="004C0E56" w:rsidP="004C0E56">
      <w:pPr>
        <w:tabs>
          <w:tab w:val="left" w:pos="2410"/>
        </w:tabs>
        <w:spacing w:line="240" w:lineRule="auto"/>
        <w:ind w:leftChars="451" w:left="992"/>
        <w:rPr>
          <w:lang w:eastAsia="ja-JP"/>
        </w:rPr>
      </w:pPr>
      <w:r w:rsidRPr="004C0E56">
        <w:rPr>
          <w:spacing w:val="73"/>
          <w:fitText w:val="1100" w:id="-632441599"/>
          <w:lang w:eastAsia="ja-JP"/>
        </w:rPr>
        <w:t>持ち物</w:t>
      </w:r>
      <w:r w:rsidRPr="004C0E56">
        <w:rPr>
          <w:spacing w:val="2"/>
          <w:fitText w:val="1100" w:id="-632441599"/>
          <w:lang w:eastAsia="ja-JP"/>
        </w:rPr>
        <w:t>：</w:t>
      </w:r>
      <w:r>
        <w:rPr>
          <w:lang w:eastAsia="ja-JP"/>
        </w:rPr>
        <w:tab/>
      </w:r>
      <w:r>
        <w:rPr>
          <w:lang w:eastAsia="ja-JP"/>
        </w:rPr>
        <w:t>手袋・トング（自治会備品あり）</w:t>
      </w:r>
    </w:p>
    <w:p w14:paraId="4079635C" w14:textId="0AD191DB" w:rsidR="00526EAC" w:rsidRDefault="004C0E56" w:rsidP="004C0E56">
      <w:pPr>
        <w:tabs>
          <w:tab w:val="left" w:pos="2410"/>
        </w:tabs>
        <w:spacing w:line="240" w:lineRule="auto"/>
        <w:ind w:leftChars="451" w:left="992"/>
        <w:rPr>
          <w:lang w:eastAsia="ja-JP"/>
        </w:rPr>
      </w:pPr>
      <w:r w:rsidRPr="004C0E56">
        <w:rPr>
          <w:spacing w:val="73"/>
          <w:fitText w:val="1100" w:id="-632441598"/>
          <w:lang w:eastAsia="ja-JP"/>
        </w:rPr>
        <w:t>予備日</w:t>
      </w:r>
      <w:r w:rsidRPr="004C0E56">
        <w:rPr>
          <w:spacing w:val="2"/>
          <w:fitText w:val="1100" w:id="-632441598"/>
          <w:lang w:eastAsia="ja-JP"/>
        </w:rPr>
        <w:t>：</w:t>
      </w:r>
      <w:r>
        <w:rPr>
          <w:lang w:eastAsia="ja-JP"/>
        </w:rPr>
        <w:tab/>
      </w:r>
      <w:r>
        <w:rPr>
          <w:lang w:eastAsia="ja-JP"/>
        </w:rPr>
        <w:t>〇月〇日（〇）</w:t>
      </w:r>
      <w:r>
        <w:rPr>
          <w:rFonts w:ascii="ＭＳ 明朝" w:eastAsia="ＭＳ 明朝" w:hAnsi="ＭＳ 明朝" w:cs="ＭＳ 明朝" w:hint="eastAsia"/>
          <w:lang w:eastAsia="ja-JP"/>
        </w:rPr>
        <w:t>※</w:t>
      </w:r>
      <w:r>
        <w:rPr>
          <w:lang w:eastAsia="ja-JP"/>
        </w:rPr>
        <w:t>荒天時</w:t>
      </w:r>
    </w:p>
    <w:p w14:paraId="53CBD78B" w14:textId="77777777" w:rsidR="004C0E56" w:rsidRDefault="004C0E56" w:rsidP="00526EAC">
      <w:pPr>
        <w:rPr>
          <w:rFonts w:asciiTheme="minorEastAsia" w:hAnsiTheme="minorEastAsia" w:hint="eastAsia"/>
          <w:lang w:eastAsia="ja-JP"/>
        </w:rPr>
      </w:pPr>
    </w:p>
    <w:p w14:paraId="6BADDA65" w14:textId="77777777" w:rsidR="004C0E56" w:rsidRPr="004C0E56" w:rsidRDefault="004C0E56" w:rsidP="004C0E56">
      <w:pPr>
        <w:rPr>
          <w:rFonts w:asciiTheme="minorEastAsia" w:hAnsiTheme="minorEastAsia" w:hint="eastAsia"/>
          <w:lang w:eastAsia="ja-JP"/>
        </w:rPr>
      </w:pPr>
      <w:r w:rsidRPr="004C0E56">
        <w:rPr>
          <w:rFonts w:asciiTheme="minorEastAsia" w:hAnsiTheme="minorEastAsia" w:hint="eastAsia"/>
          <w:lang w:eastAsia="ja-JP"/>
        </w:rPr>
        <w:t>※体調不良やご不在の際は、前日までに班長へご連絡ください。</w:t>
      </w:r>
    </w:p>
    <w:p w14:paraId="00874319" w14:textId="2BE8B252" w:rsidR="00526EAC" w:rsidRDefault="004C0E56" w:rsidP="004C0E56">
      <w:pPr>
        <w:rPr>
          <w:rFonts w:asciiTheme="minorEastAsia" w:hAnsiTheme="minorEastAsia"/>
          <w:lang w:eastAsia="ja-JP"/>
        </w:rPr>
      </w:pPr>
      <w:r w:rsidRPr="004C0E56">
        <w:rPr>
          <w:rFonts w:asciiTheme="minorEastAsia" w:hAnsiTheme="minorEastAsia" w:hint="eastAsia"/>
          <w:lang w:eastAsia="ja-JP"/>
        </w:rPr>
        <w:t>※分別ルールは配布冊子P.〇、または自治体の案内をご確認ください。</w:t>
      </w:r>
    </w:p>
    <w:p w14:paraId="190DBF2B" w14:textId="77777777" w:rsidR="004C0E56" w:rsidRPr="00526EAC" w:rsidRDefault="004C0E56" w:rsidP="004C0E56">
      <w:pPr>
        <w:rPr>
          <w:rFonts w:hint="eastAsia"/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428905AC" w14:textId="302DCE1D" w:rsidR="0073462D" w:rsidRDefault="0073462D">
      <w:pPr>
        <w:rPr>
          <w:lang w:eastAsia="ja-JP"/>
        </w:rPr>
      </w:pPr>
    </w:p>
    <w:p w14:paraId="035304E7" w14:textId="77777777" w:rsidR="00C25B9B" w:rsidRDefault="00C25B9B">
      <w:pPr>
        <w:rPr>
          <w:lang w:eastAsia="ja-JP"/>
        </w:rPr>
      </w:pPr>
    </w:p>
    <w:p w14:paraId="2E075CC4" w14:textId="5EB7C7B6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  <w:t>自治会事務局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r w:rsidRPr="00C25B9B">
        <w:rPr>
          <w:rFonts w:asciiTheme="minorEastAsia" w:hAnsiTheme="minorEastAsia"/>
          <w:sz w:val="21"/>
          <w:szCs w:val="21"/>
          <w:lang w:eastAsia="ja-JP"/>
        </w:rPr>
        <w:t>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DA1F" w14:textId="77777777" w:rsidR="00BC0B52" w:rsidRDefault="00BC0B52" w:rsidP="00AA4DE1">
      <w:pPr>
        <w:spacing w:after="0" w:line="240" w:lineRule="auto"/>
      </w:pPr>
      <w:r>
        <w:separator/>
      </w:r>
    </w:p>
  </w:endnote>
  <w:endnote w:type="continuationSeparator" w:id="0">
    <w:p w14:paraId="666ACD2B" w14:textId="77777777" w:rsidR="00BC0B52" w:rsidRDefault="00BC0B52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8CF1" w14:textId="77777777" w:rsidR="00BC0B52" w:rsidRDefault="00BC0B52" w:rsidP="00AA4DE1">
      <w:pPr>
        <w:spacing w:after="0" w:line="240" w:lineRule="auto"/>
      </w:pPr>
      <w:r>
        <w:separator/>
      </w:r>
    </w:p>
  </w:footnote>
  <w:footnote w:type="continuationSeparator" w:id="0">
    <w:p w14:paraId="171B8F0A" w14:textId="77777777" w:rsidR="00BC0B52" w:rsidRDefault="00BC0B52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852B3"/>
    <w:rsid w:val="0015074B"/>
    <w:rsid w:val="0029639D"/>
    <w:rsid w:val="00326F90"/>
    <w:rsid w:val="00372946"/>
    <w:rsid w:val="00423880"/>
    <w:rsid w:val="004C0E56"/>
    <w:rsid w:val="00526EAC"/>
    <w:rsid w:val="00565336"/>
    <w:rsid w:val="00591713"/>
    <w:rsid w:val="005E0EB3"/>
    <w:rsid w:val="005F2A08"/>
    <w:rsid w:val="0068086F"/>
    <w:rsid w:val="007239F0"/>
    <w:rsid w:val="0073462D"/>
    <w:rsid w:val="00744AD0"/>
    <w:rsid w:val="00757E88"/>
    <w:rsid w:val="00822566"/>
    <w:rsid w:val="00A2251F"/>
    <w:rsid w:val="00AA1D8D"/>
    <w:rsid w:val="00AA4DE1"/>
    <w:rsid w:val="00AB0D6C"/>
    <w:rsid w:val="00AD0A3B"/>
    <w:rsid w:val="00B47730"/>
    <w:rsid w:val="00BA26F6"/>
    <w:rsid w:val="00BC0B52"/>
    <w:rsid w:val="00C1487F"/>
    <w:rsid w:val="00C25B9B"/>
    <w:rsid w:val="00C9308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7</cp:revision>
  <cp:lastPrinted>2025-10-04T11:14:00Z</cp:lastPrinted>
  <dcterms:created xsi:type="dcterms:W3CDTF">2025-10-05T10:55:00Z</dcterms:created>
  <dcterms:modified xsi:type="dcterms:W3CDTF">2025-10-09T13:54:00Z</dcterms:modified>
  <cp:category/>
</cp:coreProperties>
</file>