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0DF5B295" w:rsidR="001D15A0" w:rsidRPr="008C633B" w:rsidRDefault="001C39F2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1C39F2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「映画鑑賞会」開催のお知らせ</w:t>
      </w:r>
    </w:p>
    <w:p w14:paraId="7DA1CE09" w14:textId="10754283" w:rsidR="001C39F2" w:rsidRPr="001C39F2" w:rsidRDefault="001C39F2" w:rsidP="001C39F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1C39F2">
        <w:rPr>
          <w:rFonts w:asciiTheme="majorEastAsia" w:eastAsiaTheme="majorEastAsia" w:hAnsiTheme="majorEastAsia" w:hint="eastAsia"/>
          <w:lang w:eastAsia="ja-JP"/>
        </w:rPr>
        <w:t>いつも自治会活動にご協力いただきありがとうございます。</w:t>
      </w:r>
    </w:p>
    <w:p w14:paraId="59AF3DAB" w14:textId="1EB97E43" w:rsidR="001C39F2" w:rsidRPr="001C39F2" w:rsidRDefault="001C39F2" w:rsidP="001C39F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1C39F2">
        <w:rPr>
          <w:rFonts w:asciiTheme="majorEastAsia" w:eastAsiaTheme="majorEastAsia" w:hAnsiTheme="majorEastAsia" w:hint="eastAsia"/>
          <w:lang w:eastAsia="ja-JP"/>
        </w:rPr>
        <w:t>今年も楽しい映画鑑賞会を開催します！</w:t>
      </w:r>
    </w:p>
    <w:p w14:paraId="32DDB0F9" w14:textId="77777777" w:rsidR="001C39F2" w:rsidRPr="001C39F2" w:rsidRDefault="001C39F2" w:rsidP="001C39F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1C39F2">
        <w:rPr>
          <w:rFonts w:asciiTheme="majorEastAsia" w:eastAsiaTheme="majorEastAsia" w:hAnsiTheme="majorEastAsia" w:hint="eastAsia"/>
          <w:lang w:eastAsia="ja-JP"/>
        </w:rPr>
        <w:t>今回は話題の作品「〇〇〇〇」を上映予定です。</w:t>
      </w:r>
    </w:p>
    <w:p w14:paraId="58227793" w14:textId="4D2D8EC1" w:rsidR="001C39F2" w:rsidRPr="001C39F2" w:rsidRDefault="001C39F2" w:rsidP="001C39F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1C39F2">
        <w:rPr>
          <w:rFonts w:asciiTheme="majorEastAsia" w:eastAsiaTheme="majorEastAsia" w:hAnsiTheme="majorEastAsia" w:hint="eastAsia"/>
          <w:lang w:eastAsia="ja-JP"/>
        </w:rPr>
        <w:t>子どもから大人まで楽しめる内容になっています。</w:t>
      </w:r>
    </w:p>
    <w:p w14:paraId="2644BABF" w14:textId="3D523053" w:rsidR="001D15A0" w:rsidRPr="008C633B" w:rsidRDefault="001C39F2" w:rsidP="001C39F2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1C39F2">
        <w:rPr>
          <w:rFonts w:asciiTheme="majorEastAsia" w:eastAsiaTheme="majorEastAsia" w:hAnsiTheme="majorEastAsia" w:hint="eastAsia"/>
          <w:lang w:eastAsia="ja-JP"/>
        </w:rPr>
        <w:t>お友達・ご家族そろって、ぜひ気軽にご参加ください！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6BD29B32" w14:textId="54D24DD6" w:rsidR="001C39F2" w:rsidRDefault="001C39F2" w:rsidP="001C39F2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C39F2">
        <w:rPr>
          <w:rFonts w:hint="eastAsia"/>
          <w:spacing w:val="220"/>
          <w:fitText w:val="1100" w:id="-631966716"/>
        </w:rPr>
        <w:t>日時</w:t>
      </w:r>
      <w:proofErr w:type="spellEnd"/>
      <w:r w:rsidRPr="001C39F2">
        <w:rPr>
          <w:rFonts w:hint="eastAsia"/>
          <w:fitText w:val="1100" w:id="-631966716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午後〇時</w:t>
      </w:r>
      <w:proofErr w:type="spellEnd"/>
      <w:r>
        <w:rPr>
          <w:rFonts w:hint="eastAsia"/>
        </w:rPr>
        <w:t>～</w:t>
      </w:r>
    </w:p>
    <w:p w14:paraId="0998ACB4" w14:textId="2300E110" w:rsidR="001C39F2" w:rsidRDefault="001C39F2" w:rsidP="001C39F2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 w:rsidRPr="001C39F2">
        <w:rPr>
          <w:rFonts w:hint="eastAsia"/>
          <w:spacing w:val="220"/>
          <w:fitText w:val="1100" w:id="-631966717"/>
          <w:lang w:eastAsia="ja-JP"/>
        </w:rPr>
        <w:t>会場</w:t>
      </w:r>
      <w:r w:rsidRPr="001C39F2">
        <w:rPr>
          <w:rFonts w:hint="eastAsia"/>
          <w:fitText w:val="1100" w:id="-631966717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○○集会所（または体育館）</w:t>
      </w:r>
    </w:p>
    <w:p w14:paraId="41261948" w14:textId="73C6DFE0" w:rsidR="001C39F2" w:rsidRDefault="001C39F2" w:rsidP="001C39F2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C39F2">
        <w:rPr>
          <w:rFonts w:hint="eastAsia"/>
          <w:fitText w:val="1100" w:id="-631966720"/>
        </w:rPr>
        <w:t>上映作品</w:t>
      </w:r>
      <w:proofErr w:type="spellEnd"/>
      <w:r w:rsidRPr="001C39F2">
        <w:rPr>
          <w:rFonts w:hint="eastAsia"/>
          <w:fitText w:val="1100" w:id="-631966720"/>
        </w:rPr>
        <w:t>：</w:t>
      </w:r>
      <w:r>
        <w:tab/>
      </w:r>
      <w:r>
        <w:rPr>
          <w:rFonts w:hint="eastAsia"/>
        </w:rPr>
        <w:t>「</w:t>
      </w:r>
      <w:proofErr w:type="spellStart"/>
      <w:r>
        <w:rPr>
          <w:rFonts w:hint="eastAsia"/>
        </w:rPr>
        <w:t>〇〇〇〇</w:t>
      </w:r>
      <w:proofErr w:type="spellEnd"/>
      <w:r>
        <w:rPr>
          <w:rFonts w:hint="eastAsia"/>
        </w:rPr>
        <w:t>」</w:t>
      </w:r>
    </w:p>
    <w:p w14:paraId="6DA4B938" w14:textId="539C33DA" w:rsidR="001C39F2" w:rsidRDefault="001C39F2" w:rsidP="001C39F2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C39F2">
        <w:rPr>
          <w:rFonts w:hint="eastAsia"/>
          <w:spacing w:val="73"/>
          <w:fitText w:val="1100" w:id="-631966718"/>
        </w:rPr>
        <w:t>参加費</w:t>
      </w:r>
      <w:proofErr w:type="spellEnd"/>
      <w:r w:rsidRPr="001C39F2">
        <w:rPr>
          <w:rFonts w:hint="eastAsia"/>
          <w:spacing w:val="2"/>
          <w:fitText w:val="1100" w:id="-631966718"/>
        </w:rPr>
        <w:t>：</w:t>
      </w:r>
      <w:r>
        <w:tab/>
      </w:r>
      <w:proofErr w:type="spellStart"/>
      <w:r>
        <w:rPr>
          <w:rFonts w:hint="eastAsia"/>
        </w:rPr>
        <w:t>無料（申込不要</w:t>
      </w:r>
      <w:proofErr w:type="spellEnd"/>
      <w:r>
        <w:rPr>
          <w:rFonts w:hint="eastAsia"/>
        </w:rPr>
        <w:t>）</w:t>
      </w:r>
    </w:p>
    <w:p w14:paraId="2718CDBA" w14:textId="2A7E0E22" w:rsidR="00394029" w:rsidRPr="008C633B" w:rsidRDefault="001C39F2" w:rsidP="001C39F2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1C39F2">
        <w:rPr>
          <w:rFonts w:hint="eastAsia"/>
          <w:spacing w:val="73"/>
          <w:fitText w:val="1100" w:id="-631966719"/>
          <w:lang w:eastAsia="ja-JP"/>
        </w:rPr>
        <w:t>持ち物</w:t>
      </w:r>
      <w:r w:rsidRPr="001C39F2">
        <w:rPr>
          <w:rFonts w:hint="eastAsia"/>
          <w:spacing w:val="2"/>
          <w:fitText w:val="1100" w:id="-631966719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スリッパ・飲み物・うちわなど</w:t>
      </w:r>
    </w:p>
    <w:p w14:paraId="51038E41" w14:textId="3959C7FE" w:rsidR="00FF7717" w:rsidRPr="00FF7717" w:rsidRDefault="00FF7717" w:rsidP="00FF7717">
      <w:pPr>
        <w:rPr>
          <w:rFonts w:asciiTheme="majorEastAsia" w:eastAsiaTheme="majorEastAsia" w:hAnsiTheme="majorEastAsia" w:cs="ＭＳ 明朝" w:hint="eastAsia"/>
          <w:lang w:eastAsia="ja-JP"/>
        </w:rPr>
      </w:pPr>
      <w:r>
        <w:rPr>
          <w:rFonts w:asciiTheme="majorEastAsia" w:eastAsiaTheme="majorEastAsia" w:hAnsiTheme="majorEastAsia" w:cs="ＭＳ 明朝"/>
          <w:lang w:eastAsia="ja-JP"/>
        </w:rPr>
        <w:br/>
      </w:r>
      <w:r w:rsidRPr="00FF7717">
        <w:rPr>
          <w:rFonts w:asciiTheme="majorEastAsia" w:eastAsiaTheme="majorEastAsia" w:hAnsiTheme="majorEastAsia" w:cs="ＭＳ 明朝" w:hint="eastAsia"/>
          <w:lang w:eastAsia="ja-JP"/>
        </w:rPr>
        <w:t>※席に限りがありますので、満席の際はご容赦ください。</w:t>
      </w:r>
      <w:r>
        <w:rPr>
          <w:rFonts w:asciiTheme="majorEastAsia" w:eastAsiaTheme="majorEastAsia" w:hAnsiTheme="majorEastAsia" w:cs="ＭＳ 明朝"/>
          <w:lang w:eastAsia="ja-JP"/>
        </w:rPr>
        <w:br/>
      </w:r>
      <w:r w:rsidRPr="00FF7717">
        <w:rPr>
          <w:rFonts w:asciiTheme="majorEastAsia" w:eastAsiaTheme="majorEastAsia" w:hAnsiTheme="majorEastAsia" w:cs="ＭＳ 明朝" w:hint="eastAsia"/>
          <w:lang w:eastAsia="ja-JP"/>
        </w:rPr>
        <w:t>※上映中の撮影・録音はご遠慮ください。</w:t>
      </w:r>
      <w:r>
        <w:rPr>
          <w:rFonts w:asciiTheme="majorEastAsia" w:eastAsiaTheme="majorEastAsia" w:hAnsiTheme="majorEastAsia" w:cs="ＭＳ 明朝"/>
          <w:lang w:eastAsia="ja-JP"/>
        </w:rPr>
        <w:br/>
      </w:r>
    </w:p>
    <w:p w14:paraId="751E5F0E" w14:textId="445A3CE8" w:rsidR="000C2536" w:rsidRDefault="00FF7717" w:rsidP="00FF7717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  <w:lang w:eastAsia="ja-JP"/>
        </w:rPr>
      </w:pPr>
      <w:r w:rsidRPr="00FF7717">
        <w:rPr>
          <w:rFonts w:asciiTheme="majorEastAsia" w:eastAsiaTheme="majorEastAsia" w:hAnsiTheme="majorEastAsia" w:cs="ＭＳ 明朝" w:hint="eastAsia"/>
          <w:b/>
          <w:bCs/>
          <w:sz w:val="24"/>
          <w:szCs w:val="24"/>
          <w:lang w:eastAsia="ja-JP"/>
        </w:rPr>
        <w:t>皆さんのご参加をお待ちしています！</w:t>
      </w:r>
    </w:p>
    <w:p w14:paraId="54DF5DC2" w14:textId="181CAE46" w:rsidR="00FF7717" w:rsidRDefault="00FF7717" w:rsidP="00FF7717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  <w:lang w:eastAsia="ja-JP"/>
        </w:rPr>
      </w:pPr>
    </w:p>
    <w:p w14:paraId="1F568242" w14:textId="77777777" w:rsidR="00FF7717" w:rsidRPr="00FF7717" w:rsidRDefault="00FF7717" w:rsidP="00FF7717">
      <w:pPr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5311" w14:textId="77777777" w:rsidR="00877C64" w:rsidRDefault="00877C64" w:rsidP="00F00799">
      <w:pPr>
        <w:spacing w:after="0" w:line="240" w:lineRule="auto"/>
      </w:pPr>
      <w:r>
        <w:separator/>
      </w:r>
    </w:p>
  </w:endnote>
  <w:endnote w:type="continuationSeparator" w:id="0">
    <w:p w14:paraId="03CEBD13" w14:textId="77777777" w:rsidR="00877C64" w:rsidRDefault="00877C64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3BB7" w14:textId="77777777" w:rsidR="00877C64" w:rsidRDefault="00877C64" w:rsidP="00F00799">
      <w:pPr>
        <w:spacing w:after="0" w:line="240" w:lineRule="auto"/>
      </w:pPr>
      <w:r>
        <w:separator/>
      </w:r>
    </w:p>
  </w:footnote>
  <w:footnote w:type="continuationSeparator" w:id="0">
    <w:p w14:paraId="05E0613C" w14:textId="77777777" w:rsidR="00877C64" w:rsidRDefault="00877C64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C39F2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4221E9"/>
    <w:rsid w:val="005C2403"/>
    <w:rsid w:val="006F7A0B"/>
    <w:rsid w:val="008148B6"/>
    <w:rsid w:val="0085175D"/>
    <w:rsid w:val="00877C64"/>
    <w:rsid w:val="008C633B"/>
    <w:rsid w:val="009F1C11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C693F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2</cp:revision>
  <cp:lastPrinted>2025-10-10T10:55:00Z</cp:lastPrinted>
  <dcterms:created xsi:type="dcterms:W3CDTF">2025-10-10T11:06:00Z</dcterms:created>
  <dcterms:modified xsi:type="dcterms:W3CDTF">2025-10-10T11:06:00Z</dcterms:modified>
  <cp:category/>
</cp:coreProperties>
</file>