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3D2C8" w14:textId="2A3F55BA" w:rsidR="00BA26F6" w:rsidRDefault="00591713" w:rsidP="00565336">
      <w:pPr>
        <w:spacing w:line="240" w:lineRule="auto"/>
        <w:jc w:val="right"/>
        <w:rPr>
          <w:rFonts w:asciiTheme="minorEastAsia" w:hAnsiTheme="minorEastAsia"/>
        </w:rPr>
      </w:pPr>
      <w:r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2EF9652" wp14:editId="7E989F65">
                <wp:simplePos x="0" y="0"/>
                <wp:positionH relativeFrom="margin">
                  <wp:posOffset>2047875</wp:posOffset>
                </wp:positionH>
                <wp:positionV relativeFrom="paragraph">
                  <wp:posOffset>-243840</wp:posOffset>
                </wp:positionV>
                <wp:extent cx="1368000" cy="540000"/>
                <wp:effectExtent l="0" t="0" r="22860" b="1270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8000" cy="54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7AE65625" w14:textId="77777777" w:rsidR="00BA26F6" w:rsidRPr="00EC1A62" w:rsidRDefault="00BA26F6" w:rsidP="00BA26F6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sz w:val="52"/>
                                <w:szCs w:val="52"/>
                                <w:lang w:eastAsia="ja-JP"/>
                              </w:rPr>
                            </w:pPr>
                            <w:r w:rsidRPr="00EC1A62">
                              <w:rPr>
                                <w:rFonts w:ascii="HGS創英角ｺﾞｼｯｸUB" w:eastAsia="HGS創英角ｺﾞｼｯｸUB" w:hAnsi="HGS創英角ｺﾞｼｯｸUB" w:hint="eastAsia"/>
                                <w:sz w:val="52"/>
                                <w:szCs w:val="52"/>
                                <w:lang w:eastAsia="ja-JP"/>
                              </w:rPr>
                              <w:t>回覧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EF965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61.25pt;margin-top:-19.2pt;width:107.7pt;height:42.5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" fillcolor="white [3201]" strokecolor="black [3213]" strokeweight="1pt">
                <v:textbox>
                  <w:txbxContent>
                    <w:p w14:paraId="7AE65625" w14:textId="77777777" w:rsidR="00BA26F6" w:rsidRPr="00EC1A62" w:rsidRDefault="00BA26F6" w:rsidP="00BA26F6">
                      <w:pPr>
                        <w:jc w:val="center"/>
                        <w:rPr>
                          <w:rFonts w:ascii="HGS創英角ｺﾞｼｯｸUB" w:eastAsia="HGS創英角ｺﾞｼｯｸUB" w:hAnsi="HGS創英角ｺﾞｼｯｸUB"/>
                          <w:sz w:val="52"/>
                          <w:szCs w:val="52"/>
                          <w:lang w:eastAsia="ja-JP"/>
                        </w:rPr>
                      </w:pPr>
                      <w:r w:rsidRPr="00EC1A62">
                        <w:rPr>
                          <w:rFonts w:ascii="HGS創英角ｺﾞｼｯｸUB" w:eastAsia="HGS創英角ｺﾞｼｯｸUB" w:hAnsi="HGS創英角ｺﾞｼｯｸUB" w:hint="eastAsia"/>
                          <w:sz w:val="52"/>
                          <w:szCs w:val="52"/>
                          <w:lang w:eastAsia="ja-JP"/>
                        </w:rPr>
                        <w:t>回覧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proofErr w:type="spellStart"/>
      <w:r w:rsidR="00BA26F6" w:rsidRPr="00394029">
        <w:rPr>
          <w:rFonts w:asciiTheme="minorEastAsia" w:hAnsiTheme="minorEastAsia"/>
        </w:rPr>
        <w:t>令和〇年〇月〇日</w:t>
      </w:r>
      <w:proofErr w:type="spellEnd"/>
    </w:p>
    <w:p w14:paraId="693A40E9" w14:textId="6F8811F3" w:rsidR="00BA26F6" w:rsidRDefault="00BA26F6" w:rsidP="00565336">
      <w:pPr>
        <w:spacing w:line="240" w:lineRule="auto"/>
      </w:pPr>
      <w:proofErr w:type="spellStart"/>
      <w:r>
        <w:t>会員各位</w:t>
      </w:r>
      <w:proofErr w:type="spellEnd"/>
    </w:p>
    <w:p w14:paraId="7AD90707" w14:textId="476339FB" w:rsidR="00BA26F6" w:rsidRDefault="00BA26F6" w:rsidP="00565336">
      <w:pPr>
        <w:spacing w:line="240" w:lineRule="auto"/>
        <w:jc w:val="right"/>
        <w:rPr>
          <w:rFonts w:asciiTheme="minorEastAsia" w:hAnsiTheme="minorEastAsia"/>
        </w:rPr>
      </w:pPr>
      <w:r w:rsidRPr="00394029">
        <w:rPr>
          <w:rFonts w:asciiTheme="minorEastAsia" w:hAnsiTheme="minorEastAsia"/>
        </w:rPr>
        <w:t>○○</w:t>
      </w:r>
      <w:proofErr w:type="spellStart"/>
      <w:r w:rsidRPr="00394029">
        <w:rPr>
          <w:rFonts w:asciiTheme="minorEastAsia" w:hAnsiTheme="minorEastAsia"/>
        </w:rPr>
        <w:t>自治会</w:t>
      </w:r>
      <w:proofErr w:type="spellEnd"/>
      <w:r w:rsidRPr="00394029">
        <w:rPr>
          <w:rFonts w:asciiTheme="minorEastAsia" w:hAnsiTheme="minorEastAsia"/>
        </w:rPr>
        <w:br/>
      </w:r>
      <w:proofErr w:type="spellStart"/>
      <w:r w:rsidRPr="00394029">
        <w:rPr>
          <w:rFonts w:asciiTheme="minorEastAsia" w:hAnsiTheme="minorEastAsia"/>
        </w:rPr>
        <w:t>会長</w:t>
      </w:r>
      <w:proofErr w:type="spellEnd"/>
      <w:r w:rsidRPr="00394029">
        <w:rPr>
          <w:rFonts w:asciiTheme="minorEastAsia" w:hAnsiTheme="minorEastAsia"/>
        </w:rPr>
        <w:t xml:space="preserve">　○○○○</w:t>
      </w:r>
    </w:p>
    <w:p w14:paraId="7695C539" w14:textId="64D9A6F4" w:rsidR="00565336" w:rsidRDefault="00565336" w:rsidP="00565336">
      <w:pPr>
        <w:spacing w:line="240" w:lineRule="auto"/>
        <w:jc w:val="right"/>
        <w:rPr>
          <w:rFonts w:asciiTheme="minorEastAsia" w:hAnsiTheme="minorEastAsia"/>
        </w:rPr>
      </w:pPr>
    </w:p>
    <w:p w14:paraId="0E499726" w14:textId="4A81F82A" w:rsidR="00A2251F" w:rsidRPr="00A2251F" w:rsidRDefault="002C2BB0" w:rsidP="00822566">
      <w:pPr>
        <w:spacing w:after="240" w:line="360" w:lineRule="auto"/>
        <w:jc w:val="center"/>
        <w:rPr>
          <w:b/>
          <w:bCs/>
          <w:sz w:val="40"/>
          <w:szCs w:val="40"/>
          <w:lang w:eastAsia="ja-JP"/>
        </w:rPr>
      </w:pPr>
      <w:r w:rsidRPr="002C2BB0">
        <w:rPr>
          <w:rFonts w:hint="eastAsia"/>
          <w:b/>
          <w:bCs/>
          <w:sz w:val="40"/>
          <w:szCs w:val="40"/>
          <w:lang w:eastAsia="ja-JP"/>
        </w:rPr>
        <w:t>自治会費集金のご案内</w:t>
      </w:r>
    </w:p>
    <w:p w14:paraId="4094059F" w14:textId="4175C4AB" w:rsidR="002C2BB0" w:rsidRPr="002C2BB0" w:rsidRDefault="002C2BB0" w:rsidP="002C2BB0">
      <w:pPr>
        <w:rPr>
          <w:rFonts w:asciiTheme="minorEastAsia" w:hAnsiTheme="minorEastAsia" w:hint="eastAsia"/>
          <w:lang w:eastAsia="ja-JP"/>
        </w:rPr>
      </w:pPr>
      <w:r w:rsidRPr="002C2BB0">
        <w:rPr>
          <w:rFonts w:asciiTheme="minorEastAsia" w:hAnsiTheme="minorEastAsia" w:hint="eastAsia"/>
          <w:lang w:eastAsia="ja-JP"/>
        </w:rPr>
        <w:t>日頃より自治会活動にご理解とご協力を賜り、誠にありがとうございます。</w:t>
      </w:r>
      <w:r w:rsidR="00784F7D">
        <w:rPr>
          <w:rFonts w:asciiTheme="minorEastAsia" w:hAnsiTheme="minorEastAsia"/>
          <w:lang w:eastAsia="ja-JP"/>
        </w:rPr>
        <w:br/>
      </w:r>
    </w:p>
    <w:p w14:paraId="09A87829" w14:textId="77777777" w:rsidR="002C2BB0" w:rsidRPr="002C2BB0" w:rsidRDefault="002C2BB0" w:rsidP="002C2BB0">
      <w:pPr>
        <w:rPr>
          <w:rFonts w:asciiTheme="minorEastAsia" w:hAnsiTheme="minorEastAsia" w:hint="eastAsia"/>
          <w:lang w:eastAsia="ja-JP"/>
        </w:rPr>
      </w:pPr>
      <w:r w:rsidRPr="002C2BB0">
        <w:rPr>
          <w:rFonts w:asciiTheme="minorEastAsia" w:hAnsiTheme="minorEastAsia" w:hint="eastAsia"/>
          <w:lang w:eastAsia="ja-JP"/>
        </w:rPr>
        <w:t>さて、令和〇年度の自治会費を下記のとおり集金いたします。</w:t>
      </w:r>
    </w:p>
    <w:p w14:paraId="56424202" w14:textId="1F1676BE" w:rsidR="00A2251F" w:rsidRDefault="002C2BB0" w:rsidP="002C2BB0">
      <w:pPr>
        <w:rPr>
          <w:rFonts w:asciiTheme="minorEastAsia" w:hAnsiTheme="minorEastAsia"/>
          <w:lang w:eastAsia="ja-JP"/>
        </w:rPr>
      </w:pPr>
      <w:r w:rsidRPr="002C2BB0">
        <w:rPr>
          <w:rFonts w:asciiTheme="minorEastAsia" w:hAnsiTheme="minorEastAsia" w:hint="eastAsia"/>
          <w:lang w:eastAsia="ja-JP"/>
        </w:rPr>
        <w:t>地域運営のため、会員の皆さまのご協力をお願い申し上げます。</w:t>
      </w:r>
    </w:p>
    <w:p w14:paraId="72F0A529" w14:textId="77777777" w:rsidR="00AB0D6C" w:rsidRDefault="00AB0D6C">
      <w:pPr>
        <w:rPr>
          <w:lang w:eastAsia="ja-JP"/>
        </w:rPr>
      </w:pPr>
    </w:p>
    <w:p w14:paraId="20154950" w14:textId="6BAA3B4E" w:rsidR="00A2251F" w:rsidRPr="00C25B9B" w:rsidRDefault="0073462D" w:rsidP="00C93084">
      <w:pPr>
        <w:spacing w:line="360" w:lineRule="auto"/>
        <w:jc w:val="center"/>
        <w:rPr>
          <w:rFonts w:asciiTheme="minorEastAsia" w:hAnsiTheme="minorEastAsia"/>
          <w:b/>
          <w:bCs/>
          <w:sz w:val="32"/>
          <w:szCs w:val="32"/>
        </w:rPr>
      </w:pPr>
      <w:r w:rsidRPr="00C25B9B">
        <w:rPr>
          <w:rFonts w:asciiTheme="minorEastAsia" w:hAnsiTheme="minorEastAsia"/>
          <w:b/>
          <w:bCs/>
          <w:sz w:val="32"/>
          <w:szCs w:val="32"/>
        </w:rPr>
        <w:t>記</w:t>
      </w:r>
    </w:p>
    <w:p w14:paraId="5C2FA30F" w14:textId="506B54FD" w:rsidR="002C2BB0" w:rsidRDefault="002C2BB0" w:rsidP="002C2BB0">
      <w:pPr>
        <w:tabs>
          <w:tab w:val="left" w:pos="2268"/>
        </w:tabs>
        <w:spacing w:line="240" w:lineRule="auto"/>
        <w:ind w:leftChars="451" w:left="992"/>
        <w:rPr>
          <w:rFonts w:hint="eastAsia"/>
          <w:lang w:eastAsia="ja-JP"/>
        </w:rPr>
      </w:pPr>
      <w:r>
        <w:rPr>
          <w:rFonts w:hint="eastAsia"/>
          <w:lang w:eastAsia="ja-JP"/>
        </w:rPr>
        <w:t>集金金額：</w:t>
      </w:r>
      <w:r>
        <w:rPr>
          <w:lang w:eastAsia="ja-JP"/>
        </w:rPr>
        <w:tab/>
      </w:r>
      <w:r>
        <w:rPr>
          <w:rFonts w:hint="eastAsia"/>
          <w:lang w:eastAsia="ja-JP"/>
        </w:rPr>
        <w:t>年間</w:t>
      </w:r>
      <w:r>
        <w:rPr>
          <w:rFonts w:hint="eastAsia"/>
          <w:lang w:eastAsia="ja-JP"/>
        </w:rPr>
        <w:t xml:space="preserve"> </w:t>
      </w:r>
      <w:r>
        <w:rPr>
          <w:rFonts w:hint="eastAsia"/>
          <w:lang w:eastAsia="ja-JP"/>
        </w:rPr>
        <w:t>○○○○円（</w:t>
      </w:r>
      <w:r>
        <w:rPr>
          <w:rFonts w:hint="eastAsia"/>
          <w:lang w:eastAsia="ja-JP"/>
        </w:rPr>
        <w:t>1</w:t>
      </w:r>
      <w:r>
        <w:rPr>
          <w:rFonts w:hint="eastAsia"/>
          <w:lang w:eastAsia="ja-JP"/>
        </w:rPr>
        <w:t>世帯あたり）</w:t>
      </w:r>
    </w:p>
    <w:p w14:paraId="2A8F5F0D" w14:textId="15FD1E16" w:rsidR="002C2BB0" w:rsidRDefault="002C2BB0" w:rsidP="002C2BB0">
      <w:pPr>
        <w:tabs>
          <w:tab w:val="left" w:pos="2268"/>
        </w:tabs>
        <w:spacing w:line="240" w:lineRule="auto"/>
        <w:ind w:leftChars="451" w:left="992"/>
        <w:rPr>
          <w:rFonts w:hint="eastAsia"/>
          <w:lang w:eastAsia="ja-JP"/>
        </w:rPr>
      </w:pPr>
      <w:r>
        <w:rPr>
          <w:rFonts w:hint="eastAsia"/>
          <w:lang w:eastAsia="ja-JP"/>
        </w:rPr>
        <w:t>納入方法：</w:t>
      </w:r>
      <w:r>
        <w:rPr>
          <w:lang w:eastAsia="ja-JP"/>
        </w:rPr>
        <w:tab/>
      </w:r>
      <w:r>
        <w:rPr>
          <w:rFonts w:hint="eastAsia"/>
          <w:lang w:eastAsia="ja-JP"/>
        </w:rPr>
        <w:t>班長による集金</w:t>
      </w:r>
      <w:r>
        <w:rPr>
          <w:rFonts w:hint="eastAsia"/>
          <w:lang w:eastAsia="ja-JP"/>
        </w:rPr>
        <w:t xml:space="preserve"> </w:t>
      </w:r>
      <w:r>
        <w:rPr>
          <w:rFonts w:hint="eastAsia"/>
          <w:lang w:eastAsia="ja-JP"/>
        </w:rPr>
        <w:t>または</w:t>
      </w:r>
      <w:r>
        <w:rPr>
          <w:rFonts w:hint="eastAsia"/>
          <w:lang w:eastAsia="ja-JP"/>
        </w:rPr>
        <w:t xml:space="preserve"> </w:t>
      </w:r>
      <w:r>
        <w:rPr>
          <w:rFonts w:hint="eastAsia"/>
          <w:lang w:eastAsia="ja-JP"/>
        </w:rPr>
        <w:t>○○集会所での受付</w:t>
      </w:r>
    </w:p>
    <w:p w14:paraId="40005CC5" w14:textId="5388AB54" w:rsidR="00526EAC" w:rsidRPr="00526EAC" w:rsidRDefault="002C2BB0" w:rsidP="002C2BB0">
      <w:pPr>
        <w:tabs>
          <w:tab w:val="left" w:pos="2268"/>
        </w:tabs>
        <w:spacing w:line="240" w:lineRule="auto"/>
        <w:ind w:leftChars="451" w:left="992"/>
        <w:rPr>
          <w:rFonts w:asciiTheme="minorEastAsia" w:hAnsiTheme="minorEastAsia"/>
          <w:lang w:eastAsia="ja-JP"/>
        </w:rPr>
      </w:pPr>
      <w:proofErr w:type="spellStart"/>
      <w:r>
        <w:rPr>
          <w:rFonts w:hint="eastAsia"/>
        </w:rPr>
        <w:t>納入期間</w:t>
      </w:r>
      <w:proofErr w:type="spellEnd"/>
      <w:r>
        <w:rPr>
          <w:rFonts w:hint="eastAsia"/>
        </w:rPr>
        <w:t>：</w:t>
      </w:r>
      <w:r>
        <w:tab/>
      </w:r>
      <w:proofErr w:type="spellStart"/>
      <w:r>
        <w:rPr>
          <w:rFonts w:hint="eastAsia"/>
        </w:rPr>
        <w:t>〇月〇日（〇</w:t>
      </w:r>
      <w:proofErr w:type="spellEnd"/>
      <w:r>
        <w:rPr>
          <w:rFonts w:hint="eastAsia"/>
        </w:rPr>
        <w:t>）～</w:t>
      </w:r>
      <w:proofErr w:type="spellStart"/>
      <w:r>
        <w:rPr>
          <w:rFonts w:hint="eastAsia"/>
        </w:rPr>
        <w:t>〇月〇日（〇</w:t>
      </w:r>
      <w:proofErr w:type="spellEnd"/>
      <w:r>
        <w:rPr>
          <w:rFonts w:hint="eastAsia"/>
        </w:rPr>
        <w:t>）</w:t>
      </w:r>
    </w:p>
    <w:p w14:paraId="4079635C" w14:textId="77777777" w:rsidR="00526EAC" w:rsidRDefault="00526EAC" w:rsidP="00526EAC">
      <w:pPr>
        <w:rPr>
          <w:rFonts w:asciiTheme="minorEastAsia" w:hAnsiTheme="minorEastAsia"/>
          <w:lang w:eastAsia="ja-JP"/>
        </w:rPr>
      </w:pPr>
    </w:p>
    <w:p w14:paraId="65C375C7" w14:textId="77777777" w:rsidR="002C2BB0" w:rsidRPr="002C2BB0" w:rsidRDefault="002C2BB0" w:rsidP="002C2BB0">
      <w:pPr>
        <w:rPr>
          <w:rFonts w:asciiTheme="minorEastAsia" w:hAnsiTheme="minorEastAsia" w:hint="eastAsia"/>
          <w:lang w:eastAsia="ja-JP"/>
        </w:rPr>
      </w:pPr>
      <w:r w:rsidRPr="002C2BB0">
        <w:rPr>
          <w:rFonts w:asciiTheme="minorEastAsia" w:hAnsiTheme="minorEastAsia" w:hint="eastAsia"/>
          <w:lang w:eastAsia="ja-JP"/>
        </w:rPr>
        <w:t>※領収書は集金時にお渡しいたします。</w:t>
      </w:r>
    </w:p>
    <w:p w14:paraId="00874319" w14:textId="168A4F4D" w:rsidR="00526EAC" w:rsidRDefault="002C2BB0" w:rsidP="002C2BB0">
      <w:pPr>
        <w:rPr>
          <w:rFonts w:asciiTheme="minorEastAsia" w:hAnsiTheme="minorEastAsia"/>
          <w:lang w:eastAsia="ja-JP"/>
        </w:rPr>
      </w:pPr>
      <w:r w:rsidRPr="002C2BB0">
        <w:rPr>
          <w:rFonts w:asciiTheme="minorEastAsia" w:hAnsiTheme="minorEastAsia" w:hint="eastAsia"/>
          <w:lang w:eastAsia="ja-JP"/>
        </w:rPr>
        <w:t>今後も、安心して暮らせる地域づくりのため、皆さまのご理解とご協力を賜りますようお願い申し上げます。</w:t>
      </w:r>
    </w:p>
    <w:p w14:paraId="72D4C41F" w14:textId="77777777" w:rsidR="0057620F" w:rsidRPr="00526EAC" w:rsidRDefault="0057620F" w:rsidP="0057620F">
      <w:pPr>
        <w:rPr>
          <w:lang w:eastAsia="ja-JP"/>
        </w:rPr>
      </w:pPr>
    </w:p>
    <w:p w14:paraId="56C48CD3" w14:textId="1DB06A2A" w:rsidR="0073462D" w:rsidRDefault="00C93084" w:rsidP="00C93084">
      <w:pPr>
        <w:jc w:val="right"/>
        <w:rPr>
          <w:lang w:eastAsia="ja-JP"/>
        </w:rPr>
      </w:pPr>
      <w:r>
        <w:rPr>
          <w:rFonts w:hint="eastAsia"/>
          <w:lang w:eastAsia="ja-JP"/>
        </w:rPr>
        <w:t>以上</w:t>
      </w:r>
    </w:p>
    <w:p w14:paraId="70909F39" w14:textId="3FF0B7B0" w:rsidR="002C2BB0" w:rsidRDefault="002C2BB0" w:rsidP="00784F7D">
      <w:pPr>
        <w:jc w:val="right"/>
        <w:rPr>
          <w:lang w:eastAsia="ja-JP"/>
        </w:rPr>
      </w:pPr>
    </w:p>
    <w:p w14:paraId="10C3B441" w14:textId="3EE6E8DF" w:rsidR="00784F7D" w:rsidRDefault="00784F7D" w:rsidP="00784F7D">
      <w:pPr>
        <w:jc w:val="right"/>
        <w:rPr>
          <w:lang w:eastAsia="ja-JP"/>
        </w:rPr>
      </w:pPr>
    </w:p>
    <w:p w14:paraId="3B8082E3" w14:textId="77777777" w:rsidR="00784F7D" w:rsidRDefault="00784F7D" w:rsidP="00784F7D">
      <w:pPr>
        <w:jc w:val="right"/>
        <w:rPr>
          <w:rFonts w:hint="eastAsia"/>
          <w:lang w:eastAsia="ja-JP"/>
        </w:rPr>
      </w:pPr>
    </w:p>
    <w:p w14:paraId="2E075CC4" w14:textId="7690E9E6" w:rsidR="005F2A08" w:rsidRPr="00BA26F6" w:rsidRDefault="00BA26F6" w:rsidP="00BA26F6">
      <w:pPr>
        <w:jc w:val="right"/>
        <w:rPr>
          <w:rFonts w:asciiTheme="minorEastAsia" w:hAnsiTheme="minorEastAsia"/>
          <w:lang w:eastAsia="ja-JP"/>
        </w:rPr>
      </w:pPr>
      <w:r w:rsidRPr="00C25B9B">
        <w:rPr>
          <w:rFonts w:asciiTheme="minorEastAsia" w:hAnsiTheme="minorEastAsia"/>
          <w:sz w:val="21"/>
          <w:szCs w:val="21"/>
          <w:lang w:eastAsia="ja-JP"/>
        </w:rPr>
        <w:t>お問い合わせ</w:t>
      </w:r>
      <w:r w:rsidRPr="00C25B9B">
        <w:rPr>
          <w:rFonts w:asciiTheme="minorEastAsia" w:hAnsiTheme="minorEastAsia" w:hint="eastAsia"/>
          <w:sz w:val="21"/>
          <w:szCs w:val="21"/>
          <w:lang w:eastAsia="ja-JP"/>
        </w:rPr>
        <w:t>先</w:t>
      </w:r>
      <w:r w:rsidRPr="00C25B9B">
        <w:rPr>
          <w:rFonts w:asciiTheme="minorEastAsia" w:hAnsiTheme="minorEastAsia"/>
          <w:sz w:val="21"/>
          <w:szCs w:val="21"/>
          <w:lang w:eastAsia="ja-JP"/>
        </w:rPr>
        <w:br/>
      </w:r>
      <w:r w:rsidR="002C2BB0" w:rsidRPr="002C2BB0">
        <w:rPr>
          <w:rFonts w:asciiTheme="minorEastAsia" w:hAnsiTheme="minorEastAsia" w:hint="eastAsia"/>
          <w:sz w:val="21"/>
          <w:szCs w:val="21"/>
          <w:lang w:eastAsia="ja-JP"/>
        </w:rPr>
        <w:t>自治会事務局　TEL 000-0000-0000</w:t>
      </w:r>
    </w:p>
    <w:sectPr w:rsidR="005F2A08" w:rsidRPr="00BA26F6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99404F" w14:textId="77777777" w:rsidR="00D9614B" w:rsidRDefault="00D9614B" w:rsidP="00AA4DE1">
      <w:pPr>
        <w:spacing w:after="0" w:line="240" w:lineRule="auto"/>
      </w:pPr>
      <w:r>
        <w:separator/>
      </w:r>
    </w:p>
  </w:endnote>
  <w:endnote w:type="continuationSeparator" w:id="0">
    <w:p w14:paraId="22425F12" w14:textId="77777777" w:rsidR="00D9614B" w:rsidRDefault="00D9614B" w:rsidP="00AA4D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notTrueType/>
    <w:pitch w:val="variable"/>
    <w:sig w:usb0="00000003" w:usb1="00000000" w:usb2="00000000" w:usb3="00000000" w:csb0="00000001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D10A63" w14:textId="77777777" w:rsidR="00D9614B" w:rsidRDefault="00D9614B" w:rsidP="00AA4DE1">
      <w:pPr>
        <w:spacing w:after="0" w:line="240" w:lineRule="auto"/>
      </w:pPr>
      <w:r>
        <w:separator/>
      </w:r>
    </w:p>
  </w:footnote>
  <w:footnote w:type="continuationSeparator" w:id="0">
    <w:p w14:paraId="2C7DA019" w14:textId="77777777" w:rsidR="00D9614B" w:rsidRDefault="00D9614B" w:rsidP="00AA4D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3292"/>
    <w:rsid w:val="00034616"/>
    <w:rsid w:val="0006063C"/>
    <w:rsid w:val="0006552E"/>
    <w:rsid w:val="0007452E"/>
    <w:rsid w:val="000852B3"/>
    <w:rsid w:val="0015074B"/>
    <w:rsid w:val="0029639D"/>
    <w:rsid w:val="002C2BB0"/>
    <w:rsid w:val="00326F90"/>
    <w:rsid w:val="00372946"/>
    <w:rsid w:val="00423880"/>
    <w:rsid w:val="00526EAC"/>
    <w:rsid w:val="00565336"/>
    <w:rsid w:val="0057620F"/>
    <w:rsid w:val="00591713"/>
    <w:rsid w:val="005E0EB3"/>
    <w:rsid w:val="005F2A08"/>
    <w:rsid w:val="0068086F"/>
    <w:rsid w:val="007239F0"/>
    <w:rsid w:val="0073462D"/>
    <w:rsid w:val="00744AD0"/>
    <w:rsid w:val="00757E88"/>
    <w:rsid w:val="00765956"/>
    <w:rsid w:val="00784F7D"/>
    <w:rsid w:val="00822566"/>
    <w:rsid w:val="00852B40"/>
    <w:rsid w:val="00A2251F"/>
    <w:rsid w:val="00AA1D8D"/>
    <w:rsid w:val="00AA4DE1"/>
    <w:rsid w:val="00AB0D6C"/>
    <w:rsid w:val="00AD0A3B"/>
    <w:rsid w:val="00B47730"/>
    <w:rsid w:val="00BA26F6"/>
    <w:rsid w:val="00C1487F"/>
    <w:rsid w:val="00C25B9B"/>
    <w:rsid w:val="00C93084"/>
    <w:rsid w:val="00CB0664"/>
    <w:rsid w:val="00D9614B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532414B"/>
  <w14:defaultImageDpi w14:val="300"/>
  <w15:docId w15:val="{BC3E3B5E-6176-4D31-9EC1-9E32B9C5B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ヘッダー (文字)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フッター (文字)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見出し 1 (文字)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見出し 2 (文字)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見出し 3 (文字)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表題 (文字)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副題 (文字)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本文 (文字)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本文 2 (文字)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本文 3 (文字)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マクロ文字列 (文字)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/>
    <w:rsid w:val="00FC693F"/>
    <w:rPr>
      <w:i/>
      <w:iCs/>
      <w:color w:val="000000" w:themeColor="text1"/>
    </w:rPr>
  </w:style>
  <w:style w:type="character" w:customStyle="1" w:styleId="af6">
    <w:name w:val="引用文 (文字)"/>
    <w:basedOn w:val="a2"/>
    <w:link w:val="af5"/>
    <w:uiPriority w:val="29"/>
    <w:rsid w:val="00FC693F"/>
    <w:rPr>
      <w:i/>
      <w:iCs/>
      <w:color w:val="000000" w:themeColor="text1"/>
    </w:rPr>
  </w:style>
  <w:style w:type="character" w:customStyle="1" w:styleId="40">
    <w:name w:val="見出し 4 (文字)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見出し 5 (文字)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見出し 6 (文字)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見出し 7 (文字)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見出し 9 (文字)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/>
    <w:rsid w:val="00FC693F"/>
    <w:rPr>
      <w:b/>
      <w:bCs/>
    </w:rPr>
  </w:style>
  <w:style w:type="character" w:styleId="af9">
    <w:name w:val="Emphasis"/>
    <w:basedOn w:val="a2"/>
    <w:uiPriority w:val="20"/>
    <w:qFormat/>
    <w:rsid w:val="00FC693F"/>
    <w:rPr>
      <w:i/>
      <w:iCs/>
    </w:rPr>
  </w:style>
  <w:style w:type="paragraph" w:styleId="27">
    <w:name w:val="Intense Quote"/>
    <w:basedOn w:val="a1"/>
    <w:next w:val="a1"/>
    <w:link w:val="28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8">
    <w:name w:val="引用文 2 (文字)"/>
    <w:basedOn w:val="a2"/>
    <w:link w:val="27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29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b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2a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c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d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e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2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13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14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15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16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17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2b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2c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2d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2e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2f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2f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2f1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37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38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39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3a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3b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3c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3d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4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2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3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4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5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6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7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1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2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3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4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5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6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7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61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62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63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64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65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66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67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71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2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3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4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5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6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1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82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83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84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85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86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87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91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2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00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10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10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10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10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10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10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110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11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11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113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14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15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16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120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1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2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24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5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6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30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31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32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33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3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35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36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140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41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42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43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44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4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46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321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hirabayashi kazuya</cp:lastModifiedBy>
  <cp:revision>6</cp:revision>
  <cp:lastPrinted>2025-10-04T11:14:00Z</cp:lastPrinted>
  <dcterms:created xsi:type="dcterms:W3CDTF">2025-10-09T13:28:00Z</dcterms:created>
  <dcterms:modified xsi:type="dcterms:W3CDTF">2025-10-11T04:14:00Z</dcterms:modified>
  <cp:category/>
</cp:coreProperties>
</file>