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D2C8" w14:textId="107B6C82" w:rsidR="00BA26F6" w:rsidRPr="006E45E0" w:rsidRDefault="00BA26F6" w:rsidP="00565336">
      <w:pPr>
        <w:spacing w:line="240" w:lineRule="auto"/>
        <w:jc w:val="right"/>
        <w:rPr>
          <w:rFonts w:asciiTheme="minorEastAsia" w:hAnsiTheme="minorEastAsia"/>
          <w:sz w:val="24"/>
          <w:szCs w:val="24"/>
        </w:rPr>
      </w:pPr>
      <w:proofErr w:type="spellStart"/>
      <w:r w:rsidRPr="006E45E0">
        <w:rPr>
          <w:rFonts w:asciiTheme="minorEastAsia" w:hAnsiTheme="minorEastAsia"/>
          <w:sz w:val="24"/>
          <w:szCs w:val="24"/>
        </w:rPr>
        <w:t>令和〇年〇月〇日</w:t>
      </w:r>
      <w:proofErr w:type="spellEnd"/>
    </w:p>
    <w:p w14:paraId="7AD90707" w14:textId="476339FB" w:rsidR="00BA26F6" w:rsidRPr="006E45E0" w:rsidRDefault="00BA26F6" w:rsidP="00565336">
      <w:pPr>
        <w:spacing w:line="240" w:lineRule="auto"/>
        <w:jc w:val="right"/>
        <w:rPr>
          <w:rFonts w:asciiTheme="minorEastAsia" w:hAnsiTheme="minorEastAsia"/>
          <w:sz w:val="24"/>
          <w:szCs w:val="24"/>
        </w:rPr>
      </w:pPr>
      <w:r w:rsidRPr="006E45E0">
        <w:rPr>
          <w:rFonts w:asciiTheme="minorEastAsia" w:hAnsiTheme="minorEastAsia"/>
          <w:sz w:val="24"/>
          <w:szCs w:val="24"/>
        </w:rPr>
        <w:t>○○</w:t>
      </w:r>
      <w:proofErr w:type="spellStart"/>
      <w:r w:rsidRPr="006E45E0">
        <w:rPr>
          <w:rFonts w:asciiTheme="minorEastAsia" w:hAnsiTheme="minorEastAsia"/>
          <w:sz w:val="24"/>
          <w:szCs w:val="24"/>
        </w:rPr>
        <w:t>自治会</w:t>
      </w:r>
      <w:proofErr w:type="spellEnd"/>
      <w:r w:rsidRPr="006E45E0">
        <w:rPr>
          <w:rFonts w:asciiTheme="minorEastAsia" w:hAnsiTheme="minorEastAsia"/>
          <w:sz w:val="24"/>
          <w:szCs w:val="24"/>
        </w:rPr>
        <w:br/>
      </w:r>
      <w:proofErr w:type="spellStart"/>
      <w:r w:rsidRPr="006E45E0">
        <w:rPr>
          <w:rFonts w:asciiTheme="minorEastAsia" w:hAnsiTheme="minorEastAsia"/>
          <w:sz w:val="24"/>
          <w:szCs w:val="24"/>
        </w:rPr>
        <w:t>会長</w:t>
      </w:r>
      <w:proofErr w:type="spellEnd"/>
      <w:r w:rsidRPr="006E45E0">
        <w:rPr>
          <w:rFonts w:asciiTheme="minorEastAsia" w:hAnsiTheme="minorEastAsia"/>
          <w:sz w:val="24"/>
          <w:szCs w:val="24"/>
        </w:rPr>
        <w:t xml:space="preserve">　○○○○</w:t>
      </w:r>
    </w:p>
    <w:p w14:paraId="7695C539" w14:textId="64D9A6F4" w:rsidR="00565336" w:rsidRDefault="00565336" w:rsidP="00565336">
      <w:pPr>
        <w:spacing w:line="240" w:lineRule="auto"/>
        <w:jc w:val="right"/>
        <w:rPr>
          <w:rFonts w:asciiTheme="minorEastAsia" w:hAnsiTheme="minorEastAsia"/>
        </w:rPr>
      </w:pPr>
    </w:p>
    <w:p w14:paraId="0E499726" w14:textId="771A87AD" w:rsidR="00A2251F" w:rsidRPr="006E45E0" w:rsidRDefault="006E45E0" w:rsidP="00822566">
      <w:pPr>
        <w:spacing w:after="240" w:line="360" w:lineRule="auto"/>
        <w:jc w:val="center"/>
        <w:rPr>
          <w:b/>
          <w:bCs/>
          <w:sz w:val="44"/>
          <w:szCs w:val="44"/>
          <w:lang w:eastAsia="ja-JP"/>
        </w:rPr>
      </w:pPr>
      <w:r w:rsidRPr="006E45E0">
        <w:rPr>
          <w:rFonts w:hint="eastAsia"/>
          <w:b/>
          <w:bCs/>
          <w:sz w:val="44"/>
          <w:szCs w:val="44"/>
          <w:lang w:eastAsia="ja-JP"/>
        </w:rPr>
        <w:t>自治会加入のご案内</w:t>
      </w:r>
    </w:p>
    <w:p w14:paraId="56A69C48" w14:textId="77777777" w:rsidR="006E45E0" w:rsidRDefault="006E45E0" w:rsidP="006E45E0">
      <w:pPr>
        <w:rPr>
          <w:rFonts w:asciiTheme="minorEastAsia" w:hAnsiTheme="minorEastAsia"/>
          <w:sz w:val="24"/>
          <w:szCs w:val="24"/>
          <w:lang w:eastAsia="ja-JP"/>
        </w:rPr>
      </w:pPr>
    </w:p>
    <w:p w14:paraId="6D740DF9" w14:textId="08A25514" w:rsidR="006E45E0" w:rsidRPr="006E45E0" w:rsidRDefault="006E45E0" w:rsidP="006E45E0">
      <w:pPr>
        <w:rPr>
          <w:rFonts w:asciiTheme="minorEastAsia" w:hAnsiTheme="minorEastAsia" w:hint="eastAsia"/>
          <w:sz w:val="24"/>
          <w:szCs w:val="24"/>
          <w:lang w:eastAsia="ja-JP"/>
        </w:rPr>
      </w:pPr>
      <w:r w:rsidRPr="006E45E0">
        <w:rPr>
          <w:rFonts w:asciiTheme="minorEastAsia" w:hAnsiTheme="minorEastAsia" w:hint="eastAsia"/>
          <w:sz w:val="24"/>
          <w:szCs w:val="24"/>
          <w:lang w:eastAsia="ja-JP"/>
        </w:rPr>
        <w:t>このたび○○地区にお引っ越しされ、新しい生活が少しずつ落ち着かれた頃かと思います。</w:t>
      </w:r>
    </w:p>
    <w:p w14:paraId="430D60B3" w14:textId="2ED3A65A" w:rsidR="006E45E0" w:rsidRPr="006E45E0" w:rsidRDefault="006E45E0" w:rsidP="006E45E0">
      <w:pPr>
        <w:rPr>
          <w:rFonts w:asciiTheme="minorEastAsia" w:hAnsiTheme="minorEastAsia" w:hint="eastAsia"/>
          <w:sz w:val="24"/>
          <w:szCs w:val="24"/>
          <w:lang w:eastAsia="ja-JP"/>
        </w:rPr>
      </w:pPr>
      <w:r w:rsidRPr="006E45E0">
        <w:rPr>
          <w:rFonts w:asciiTheme="minorEastAsia" w:hAnsiTheme="minorEastAsia" w:hint="eastAsia"/>
          <w:sz w:val="24"/>
          <w:szCs w:val="24"/>
          <w:lang w:eastAsia="ja-JP"/>
        </w:rPr>
        <w:t>○○自治会では、地域の安全や防災、環境美化、行事などを通じて、安心して暮らせるまちづくりに取り組んでおります。</w:t>
      </w:r>
    </w:p>
    <w:p w14:paraId="45258BFF" w14:textId="77777777" w:rsidR="006E45E0" w:rsidRDefault="006E45E0" w:rsidP="006E45E0">
      <w:pPr>
        <w:rPr>
          <w:rFonts w:asciiTheme="minorEastAsia" w:hAnsiTheme="minorEastAsia"/>
          <w:sz w:val="24"/>
          <w:szCs w:val="24"/>
          <w:lang w:eastAsia="ja-JP"/>
        </w:rPr>
      </w:pPr>
      <w:r w:rsidRPr="006E45E0">
        <w:rPr>
          <w:rFonts w:asciiTheme="minorEastAsia" w:hAnsiTheme="minorEastAsia" w:hint="eastAsia"/>
          <w:sz w:val="24"/>
          <w:szCs w:val="24"/>
          <w:lang w:eastAsia="ja-JP"/>
        </w:rPr>
        <w:t>本来であれば直接ごあいさつに伺うところでしたが、ご不在のためご案内をお届けいたしました。</w:t>
      </w:r>
    </w:p>
    <w:p w14:paraId="3084F72C" w14:textId="06F6CD10" w:rsidR="006E45E0" w:rsidRPr="006E45E0" w:rsidRDefault="006E45E0" w:rsidP="006E45E0">
      <w:pPr>
        <w:rPr>
          <w:rFonts w:asciiTheme="minorEastAsia" w:hAnsiTheme="minorEastAsia" w:hint="eastAsia"/>
          <w:sz w:val="24"/>
          <w:szCs w:val="24"/>
          <w:lang w:eastAsia="ja-JP"/>
        </w:rPr>
      </w:pPr>
      <w:r w:rsidRPr="006E45E0">
        <w:rPr>
          <w:rFonts w:asciiTheme="minorEastAsia" w:hAnsiTheme="minorEastAsia" w:hint="eastAsia"/>
          <w:sz w:val="24"/>
          <w:szCs w:val="24"/>
          <w:lang w:eastAsia="ja-JP"/>
        </w:rPr>
        <w:t>後日、改めてご説明に伺う予定です。お時間のある際にお話しできれば幸いです。</w:t>
      </w:r>
    </w:p>
    <w:p w14:paraId="780B25B4" w14:textId="77777777" w:rsidR="006E45E0" w:rsidRPr="006E45E0" w:rsidRDefault="006E45E0" w:rsidP="006E45E0">
      <w:pPr>
        <w:rPr>
          <w:rFonts w:asciiTheme="minorEastAsia" w:hAnsiTheme="minorEastAsia"/>
          <w:sz w:val="24"/>
          <w:szCs w:val="24"/>
          <w:lang w:eastAsia="ja-JP"/>
        </w:rPr>
      </w:pPr>
    </w:p>
    <w:p w14:paraId="56424202" w14:textId="5EB266FF" w:rsidR="00A2251F" w:rsidRPr="006E45E0" w:rsidRDefault="006E45E0" w:rsidP="006E45E0">
      <w:pPr>
        <w:rPr>
          <w:rFonts w:asciiTheme="minorEastAsia" w:hAnsiTheme="minorEastAsia"/>
          <w:sz w:val="24"/>
          <w:szCs w:val="24"/>
          <w:lang w:eastAsia="ja-JP"/>
        </w:rPr>
      </w:pPr>
      <w:r w:rsidRPr="006E45E0">
        <w:rPr>
          <w:rFonts w:asciiTheme="minorEastAsia" w:hAnsiTheme="minorEastAsia" w:hint="eastAsia"/>
          <w:sz w:val="24"/>
          <w:szCs w:val="24"/>
          <w:lang w:eastAsia="ja-JP"/>
        </w:rPr>
        <w:t>ご不明な点やご質問がございましたら、下記までお気軽にお問い合わせください。</w:t>
      </w:r>
    </w:p>
    <w:p w14:paraId="526CA461" w14:textId="50C662F4" w:rsidR="006E45E0" w:rsidRDefault="006E45E0" w:rsidP="0057620F">
      <w:pPr>
        <w:rPr>
          <w:lang w:eastAsia="ja-JP"/>
        </w:rPr>
      </w:pPr>
    </w:p>
    <w:p w14:paraId="65CEFA96" w14:textId="77777777" w:rsidR="006E45E0" w:rsidRDefault="006E45E0" w:rsidP="0057620F">
      <w:pPr>
        <w:rPr>
          <w:rFonts w:hint="eastAsia"/>
          <w:lang w:eastAsia="ja-JP"/>
        </w:rPr>
      </w:pPr>
    </w:p>
    <w:p w14:paraId="3D3E2C1A" w14:textId="77777777" w:rsidR="006E45E0" w:rsidRPr="006E45E0" w:rsidRDefault="006E45E0" w:rsidP="006E45E0">
      <w:pPr>
        <w:jc w:val="right"/>
        <w:rPr>
          <w:rFonts w:asciiTheme="minorEastAsia" w:hAnsiTheme="minorEastAsia"/>
          <w:sz w:val="24"/>
          <w:szCs w:val="24"/>
        </w:rPr>
      </w:pPr>
      <w:proofErr w:type="spellStart"/>
      <w:r w:rsidRPr="006E45E0">
        <w:rPr>
          <w:rFonts w:asciiTheme="minorEastAsia" w:hAnsiTheme="minorEastAsia" w:hint="eastAsia"/>
          <w:sz w:val="24"/>
          <w:szCs w:val="24"/>
        </w:rPr>
        <w:t>お問い合わせ先</w:t>
      </w:r>
      <w:proofErr w:type="spellEnd"/>
      <w:r w:rsidRPr="006E45E0">
        <w:rPr>
          <w:rFonts w:asciiTheme="minorEastAsia" w:hAnsiTheme="minorEastAsia" w:hint="eastAsia"/>
          <w:sz w:val="24"/>
          <w:szCs w:val="24"/>
        </w:rPr>
        <w:t>：○○</w:t>
      </w:r>
      <w:proofErr w:type="spellStart"/>
      <w:r w:rsidRPr="006E45E0">
        <w:rPr>
          <w:rFonts w:asciiTheme="minorEastAsia" w:hAnsiTheme="minorEastAsia" w:hint="eastAsia"/>
          <w:sz w:val="24"/>
          <w:szCs w:val="24"/>
        </w:rPr>
        <w:t>自治会</w:t>
      </w:r>
      <w:proofErr w:type="spellEnd"/>
      <w:r w:rsidRPr="006E45E0">
        <w:rPr>
          <w:rFonts w:asciiTheme="minorEastAsia" w:hAnsiTheme="minorEastAsia" w:hint="eastAsia"/>
          <w:sz w:val="24"/>
          <w:szCs w:val="24"/>
        </w:rPr>
        <w:t xml:space="preserve"> </w:t>
      </w:r>
      <w:proofErr w:type="spellStart"/>
      <w:r w:rsidRPr="006E45E0">
        <w:rPr>
          <w:rFonts w:asciiTheme="minorEastAsia" w:hAnsiTheme="minorEastAsia" w:hint="eastAsia"/>
          <w:sz w:val="24"/>
          <w:szCs w:val="24"/>
        </w:rPr>
        <w:t>事務局</w:t>
      </w:r>
      <w:proofErr w:type="spellEnd"/>
    </w:p>
    <w:p w14:paraId="01AB3D11" w14:textId="136BFC40" w:rsidR="006E45E0" w:rsidRPr="006E45E0" w:rsidRDefault="006E45E0" w:rsidP="006E45E0">
      <w:pPr>
        <w:jc w:val="right"/>
        <w:rPr>
          <w:rFonts w:asciiTheme="minorEastAsia" w:hAnsiTheme="minorEastAsia" w:hint="eastAsia"/>
          <w:sz w:val="24"/>
          <w:szCs w:val="24"/>
        </w:rPr>
      </w:pPr>
      <w:r w:rsidRPr="006E45E0">
        <w:rPr>
          <w:rFonts w:asciiTheme="minorEastAsia" w:hAnsiTheme="minorEastAsia" w:hint="eastAsia"/>
          <w:sz w:val="24"/>
          <w:szCs w:val="24"/>
        </w:rPr>
        <w:t>TEL：000-0000-0000</w:t>
      </w:r>
    </w:p>
    <w:sectPr w:rsidR="006E45E0" w:rsidRPr="006E45E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A815" w14:textId="77777777" w:rsidR="00285BDF" w:rsidRDefault="00285BDF" w:rsidP="00AA4DE1">
      <w:pPr>
        <w:spacing w:after="0" w:line="240" w:lineRule="auto"/>
      </w:pPr>
      <w:r>
        <w:separator/>
      </w:r>
    </w:p>
  </w:endnote>
  <w:endnote w:type="continuationSeparator" w:id="0">
    <w:p w14:paraId="54F116DC" w14:textId="77777777" w:rsidR="00285BDF" w:rsidRDefault="00285BDF" w:rsidP="00AA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FADD8" w14:textId="77777777" w:rsidR="00285BDF" w:rsidRDefault="00285BDF" w:rsidP="00AA4DE1">
      <w:pPr>
        <w:spacing w:after="0" w:line="240" w:lineRule="auto"/>
      </w:pPr>
      <w:r>
        <w:separator/>
      </w:r>
    </w:p>
  </w:footnote>
  <w:footnote w:type="continuationSeparator" w:id="0">
    <w:p w14:paraId="5AAAEB19" w14:textId="77777777" w:rsidR="00285BDF" w:rsidRDefault="00285BDF" w:rsidP="00AA4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552E"/>
    <w:rsid w:val="0007452E"/>
    <w:rsid w:val="000852B3"/>
    <w:rsid w:val="0015074B"/>
    <w:rsid w:val="00285BDF"/>
    <w:rsid w:val="0029639D"/>
    <w:rsid w:val="00326F90"/>
    <w:rsid w:val="00372946"/>
    <w:rsid w:val="00423880"/>
    <w:rsid w:val="00526EAC"/>
    <w:rsid w:val="00565336"/>
    <w:rsid w:val="0057620F"/>
    <w:rsid w:val="00591713"/>
    <w:rsid w:val="005E0EB3"/>
    <w:rsid w:val="005F2A08"/>
    <w:rsid w:val="0068086F"/>
    <w:rsid w:val="006E45E0"/>
    <w:rsid w:val="007239F0"/>
    <w:rsid w:val="0073462D"/>
    <w:rsid w:val="00744AD0"/>
    <w:rsid w:val="00757E88"/>
    <w:rsid w:val="00765956"/>
    <w:rsid w:val="00822566"/>
    <w:rsid w:val="00852B40"/>
    <w:rsid w:val="00A2251F"/>
    <w:rsid w:val="00AA1D8D"/>
    <w:rsid w:val="00AA4DE1"/>
    <w:rsid w:val="00AB0D6C"/>
    <w:rsid w:val="00AD0A3B"/>
    <w:rsid w:val="00B47730"/>
    <w:rsid w:val="00BA26F6"/>
    <w:rsid w:val="00C1487F"/>
    <w:rsid w:val="00C25B9B"/>
    <w:rsid w:val="00C93084"/>
    <w:rsid w:val="00CB0664"/>
    <w:rsid w:val="00D70059"/>
    <w:rsid w:val="00F32ADA"/>
    <w:rsid w:val="00F338A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2414B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5</cp:revision>
  <cp:lastPrinted>2025-10-04T11:14:00Z</cp:lastPrinted>
  <dcterms:created xsi:type="dcterms:W3CDTF">2025-10-09T13:28:00Z</dcterms:created>
  <dcterms:modified xsi:type="dcterms:W3CDTF">2025-10-12T06:57:00Z</dcterms:modified>
  <cp:category/>
</cp:coreProperties>
</file>