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6B3F65FA" w:rsidR="001D15A0" w:rsidRPr="008C633B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  <w:r w:rsidR="00013794" w:rsidRPr="008C633B">
        <w:rPr>
          <w:rFonts w:asciiTheme="majorEastAsia" w:eastAsiaTheme="majorEastAsia" w:hAnsiTheme="majorEastAsia"/>
        </w:rPr>
        <w:br/>
      </w:r>
    </w:p>
    <w:bookmarkEnd w:id="0"/>
    <w:p w14:paraId="577D2AF1" w14:textId="1B00F883" w:rsidR="001D15A0" w:rsidRPr="008C633B" w:rsidRDefault="00013794" w:rsidP="00394ACA">
      <w:pPr>
        <w:spacing w:after="240" w:line="360" w:lineRule="auto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8C633B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クリーンキャンペーンにご参加ください！</w:t>
      </w:r>
    </w:p>
    <w:p w14:paraId="588EDCA5" w14:textId="77777777" w:rsidR="00013794" w:rsidRPr="008C633B" w:rsidRDefault="00013794" w:rsidP="008C633B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日頃より自治会活動にご理解とご協力をいただき、ありがとうございます。</w:t>
      </w:r>
    </w:p>
    <w:p w14:paraId="31DABA94" w14:textId="7D30ABEB" w:rsidR="00013794" w:rsidRPr="008C633B" w:rsidRDefault="00013794" w:rsidP="008C633B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今年も、地域みんなで力を合わせる「クリーンキャンペーン」を実施します</w:t>
      </w:r>
      <w:r w:rsidR="006F7A0B" w:rsidRPr="008C633B">
        <w:rPr>
          <w:rFonts w:asciiTheme="majorEastAsia" w:eastAsiaTheme="majorEastAsia" w:hAnsiTheme="majorEastAsia" w:hint="eastAsia"/>
          <w:lang w:eastAsia="ja-JP"/>
        </w:rPr>
        <w:t>。</w:t>
      </w:r>
    </w:p>
    <w:p w14:paraId="2F348321" w14:textId="347F8D4F" w:rsidR="00013794" w:rsidRPr="008C633B" w:rsidRDefault="006F7A0B" w:rsidP="008C633B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毎年多くの方にご参加いただき、顔見知りが増えたり、地域とのつながりを感じられる良い機会にもなっています。</w:t>
      </w:r>
    </w:p>
    <w:p w14:paraId="2644BABF" w14:textId="0C9747C8" w:rsidR="001D15A0" w:rsidRPr="008C633B" w:rsidRDefault="00013794" w:rsidP="008C633B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今回もぜひ、ご家族・ご近所お誘い合わせのうえ、ご参加ください。</w:t>
      </w: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8C633B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C633B">
        <w:rPr>
          <w:rFonts w:asciiTheme="majorEastAsia" w:eastAsiaTheme="majorEastAsia" w:hAnsiTheme="majorEastAsia"/>
          <w:sz w:val="32"/>
          <w:szCs w:val="32"/>
        </w:rPr>
        <w:t>記</w:t>
      </w:r>
    </w:p>
    <w:p w14:paraId="5CFBFB4F" w14:textId="77BC4344" w:rsidR="00013794" w:rsidRPr="008C633B" w:rsidRDefault="00013794" w:rsidP="008C633B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日時：</w:t>
      </w:r>
      <w:r w:rsidRPr="008C633B">
        <w:rPr>
          <w:rFonts w:asciiTheme="majorEastAsia" w:eastAsiaTheme="majorEastAsia" w:hAnsiTheme="majorEastAsia"/>
          <w:lang w:eastAsia="ja-JP"/>
        </w:rPr>
        <w:tab/>
      </w:r>
      <w:r w:rsidRPr="008C633B">
        <w:rPr>
          <w:rFonts w:asciiTheme="majorEastAsia" w:eastAsiaTheme="majorEastAsia" w:hAnsiTheme="majorEastAsia" w:hint="eastAsia"/>
          <w:lang w:eastAsia="ja-JP"/>
        </w:rPr>
        <w:t>〇月〇日（日）</w:t>
      </w:r>
      <w:r w:rsidRPr="008C633B">
        <w:rPr>
          <w:rFonts w:asciiTheme="majorEastAsia" w:eastAsiaTheme="majorEastAsia" w:hAnsiTheme="majorEastAsia"/>
          <w:lang w:eastAsia="ja-JP"/>
        </w:rPr>
        <w:t xml:space="preserve"> </w:t>
      </w:r>
      <w:r w:rsidRPr="008C633B">
        <w:rPr>
          <w:rFonts w:asciiTheme="majorEastAsia" w:eastAsiaTheme="majorEastAsia" w:hAnsiTheme="majorEastAsia" w:hint="eastAsia"/>
          <w:lang w:eastAsia="ja-JP"/>
        </w:rPr>
        <w:t>午前９時〜１１時</w:t>
      </w:r>
    </w:p>
    <w:p w14:paraId="49E4EF0C" w14:textId="0C6D79D3" w:rsidR="00013794" w:rsidRPr="008C633B" w:rsidRDefault="00013794" w:rsidP="008C633B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集合場所：</w:t>
      </w:r>
      <w:r w:rsidRPr="008C633B">
        <w:rPr>
          <w:rFonts w:asciiTheme="majorEastAsia" w:eastAsiaTheme="majorEastAsia" w:hAnsiTheme="majorEastAsia"/>
          <w:lang w:eastAsia="ja-JP"/>
        </w:rPr>
        <w:tab/>
      </w:r>
      <w:r w:rsidRPr="008C633B">
        <w:rPr>
          <w:rFonts w:asciiTheme="majorEastAsia" w:eastAsiaTheme="majorEastAsia" w:hAnsiTheme="majorEastAsia" w:hint="eastAsia"/>
          <w:lang w:eastAsia="ja-JP"/>
        </w:rPr>
        <w:t>〇〇公園前（雨天中止）</w:t>
      </w:r>
    </w:p>
    <w:p w14:paraId="6EB38808" w14:textId="5EE73957" w:rsidR="00013794" w:rsidRPr="008C633B" w:rsidRDefault="00013794" w:rsidP="008C633B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持ち物：</w:t>
      </w:r>
      <w:r w:rsidRPr="008C633B">
        <w:rPr>
          <w:rFonts w:asciiTheme="majorEastAsia" w:eastAsiaTheme="majorEastAsia" w:hAnsiTheme="majorEastAsia"/>
          <w:lang w:eastAsia="ja-JP"/>
        </w:rPr>
        <w:tab/>
      </w:r>
      <w:r w:rsidRPr="008C633B">
        <w:rPr>
          <w:rFonts w:asciiTheme="majorEastAsia" w:eastAsiaTheme="majorEastAsia" w:hAnsiTheme="majorEastAsia" w:hint="eastAsia"/>
          <w:lang w:eastAsia="ja-JP"/>
        </w:rPr>
        <w:t>軍手・ごみ袋・帽子・タオルなど</w:t>
      </w:r>
    </w:p>
    <w:p w14:paraId="2718CDBA" w14:textId="678FA674" w:rsidR="00394029" w:rsidRPr="008C633B" w:rsidRDefault="00013794" w:rsidP="008C633B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服装：</w:t>
      </w:r>
      <w:r w:rsidRPr="008C633B">
        <w:rPr>
          <w:rFonts w:asciiTheme="majorEastAsia" w:eastAsiaTheme="majorEastAsia" w:hAnsiTheme="majorEastAsia"/>
          <w:lang w:eastAsia="ja-JP"/>
        </w:rPr>
        <w:tab/>
      </w:r>
      <w:r w:rsidRPr="008C633B">
        <w:rPr>
          <w:rFonts w:asciiTheme="majorEastAsia" w:eastAsiaTheme="majorEastAsia" w:hAnsiTheme="majorEastAsia" w:hint="eastAsia"/>
          <w:lang w:eastAsia="ja-JP"/>
        </w:rPr>
        <w:t>動きやすい服装でお越しください。</w:t>
      </w:r>
    </w:p>
    <w:p w14:paraId="7AEBFE82" w14:textId="77777777" w:rsidR="00394ACA" w:rsidRPr="008C633B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6ACC4899" w14:textId="08555D92" w:rsidR="006F7A0B" w:rsidRPr="008C633B" w:rsidRDefault="00013794" w:rsidP="008C633B">
      <w:pPr>
        <w:spacing w:line="240" w:lineRule="auto"/>
        <w:rPr>
          <w:rFonts w:asciiTheme="majorEastAsia" w:eastAsiaTheme="majorEastAsia" w:hAnsiTheme="majorEastAsia" w:cs="ＭＳ 明朝"/>
          <w:lang w:eastAsia="ja-JP"/>
        </w:rPr>
      </w:pPr>
      <w:bookmarkStart w:id="1" w:name="_Hlk210491244"/>
      <w:r w:rsidRPr="008C633B">
        <w:rPr>
          <w:rFonts w:asciiTheme="majorEastAsia" w:eastAsiaTheme="majorEastAsia" w:hAnsiTheme="majorEastAsia" w:cs="ＭＳ 明朝" w:hint="eastAsia"/>
          <w:lang w:eastAsia="ja-JP"/>
        </w:rPr>
        <w:t>※</w:t>
      </w:r>
      <w:r w:rsidR="00ED4D17" w:rsidRPr="008C633B">
        <w:rPr>
          <w:rFonts w:asciiTheme="majorEastAsia" w:eastAsiaTheme="majorEastAsia" w:hAnsiTheme="majorEastAsia" w:cs="ＭＳ 明朝" w:hint="eastAsia"/>
          <w:lang w:eastAsia="ja-JP"/>
        </w:rPr>
        <w:t>作業終了後には、冷たいお茶をご用意しています。</w:t>
      </w:r>
    </w:p>
    <w:p w14:paraId="28A2563F" w14:textId="1694F01D" w:rsidR="00394ACA" w:rsidRPr="008C633B" w:rsidRDefault="00013794" w:rsidP="008C633B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cs="ＭＳ 明朝" w:hint="eastAsia"/>
          <w:lang w:eastAsia="ja-JP"/>
        </w:rPr>
        <w:t>みんなで協力して、気持ちのいいまちをつくりましょう！</w:t>
      </w:r>
    </w:p>
    <w:p w14:paraId="3D57E062" w14:textId="77777777" w:rsidR="00EC1A62" w:rsidRPr="008C633B" w:rsidRDefault="00EC1A62" w:rsidP="00394ACA">
      <w:pPr>
        <w:rPr>
          <w:rFonts w:asciiTheme="majorEastAsia" w:eastAsiaTheme="majorEastAsia" w:hAnsiTheme="majorEastAsia"/>
          <w:lang w:eastAsia="ja-JP"/>
        </w:rPr>
      </w:pPr>
    </w:p>
    <w:p w14:paraId="77C43C93" w14:textId="681960CA" w:rsidR="00EC1A62" w:rsidRPr="008C633B" w:rsidRDefault="00EC1A62" w:rsidP="00EC1A62">
      <w:pPr>
        <w:jc w:val="right"/>
        <w:rPr>
          <w:rFonts w:asciiTheme="majorEastAsia" w:eastAsiaTheme="majorEastAsia" w:hAnsiTheme="majorEastAsia"/>
          <w:lang w:eastAsia="ja-JP"/>
        </w:rPr>
      </w:pPr>
      <w:r w:rsidRPr="008C633B">
        <w:rPr>
          <w:rFonts w:asciiTheme="majorEastAsia" w:eastAsiaTheme="majorEastAsia" w:hAnsiTheme="majorEastAsia" w:hint="eastAsia"/>
          <w:lang w:eastAsia="ja-JP"/>
        </w:rPr>
        <w:t>以上</w:t>
      </w:r>
    </w:p>
    <w:bookmarkEnd w:id="1"/>
    <w:p w14:paraId="245F0B2C" w14:textId="29EBD87E" w:rsidR="00C168BE" w:rsidRDefault="00C168BE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77777777" w:rsidR="008C633B" w:rsidRPr="008C633B" w:rsidRDefault="008C633B" w:rsidP="00394ACA">
      <w:pPr>
        <w:jc w:val="right"/>
        <w:rPr>
          <w:rFonts w:asciiTheme="majorEastAsia" w:eastAsiaTheme="majorEastAsia" w:hAnsiTheme="majorEastAsia" w:hint="eastAsia"/>
          <w:lang w:eastAsia="ja-JP"/>
        </w:rPr>
      </w:pPr>
    </w:p>
    <w:p w14:paraId="00E7E0B2" w14:textId="43048A9E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2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2"/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AF5C" w14:textId="77777777" w:rsidR="002154C0" w:rsidRDefault="002154C0" w:rsidP="00F00799">
      <w:pPr>
        <w:spacing w:after="0" w:line="240" w:lineRule="auto"/>
      </w:pPr>
      <w:r>
        <w:separator/>
      </w:r>
    </w:p>
  </w:endnote>
  <w:endnote w:type="continuationSeparator" w:id="0">
    <w:p w14:paraId="26D8FFC3" w14:textId="77777777" w:rsidR="002154C0" w:rsidRDefault="002154C0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593C" w14:textId="77777777" w:rsidR="002154C0" w:rsidRDefault="002154C0" w:rsidP="00F00799">
      <w:pPr>
        <w:spacing w:after="0" w:line="240" w:lineRule="auto"/>
      </w:pPr>
      <w:r>
        <w:separator/>
      </w:r>
    </w:p>
  </w:footnote>
  <w:footnote w:type="continuationSeparator" w:id="0">
    <w:p w14:paraId="6AD18E16" w14:textId="77777777" w:rsidR="002154C0" w:rsidRDefault="002154C0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6063C"/>
    <w:rsid w:val="0015074B"/>
    <w:rsid w:val="001D15A0"/>
    <w:rsid w:val="002154C0"/>
    <w:rsid w:val="0029639D"/>
    <w:rsid w:val="002C12BF"/>
    <w:rsid w:val="00326F90"/>
    <w:rsid w:val="003876F5"/>
    <w:rsid w:val="00394029"/>
    <w:rsid w:val="00394ACA"/>
    <w:rsid w:val="006F7A0B"/>
    <w:rsid w:val="008C633B"/>
    <w:rsid w:val="00A66DBD"/>
    <w:rsid w:val="00A83484"/>
    <w:rsid w:val="00AA1D8D"/>
    <w:rsid w:val="00B47730"/>
    <w:rsid w:val="00B6372B"/>
    <w:rsid w:val="00C168BE"/>
    <w:rsid w:val="00CB0664"/>
    <w:rsid w:val="00CE2FD9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8</cp:revision>
  <cp:lastPrinted>2025-10-04T10:12:00Z</cp:lastPrinted>
  <dcterms:created xsi:type="dcterms:W3CDTF">2013-12-23T23:15:00Z</dcterms:created>
  <dcterms:modified xsi:type="dcterms:W3CDTF">2025-10-05T15:09:00Z</dcterms:modified>
  <cp:category/>
</cp:coreProperties>
</file>