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680E1505" w:rsidR="00A2251F" w:rsidRPr="00A2251F" w:rsidRDefault="003D21AF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3D21AF">
        <w:rPr>
          <w:rFonts w:hint="eastAsia"/>
          <w:b/>
          <w:bCs/>
          <w:sz w:val="40"/>
          <w:szCs w:val="40"/>
          <w:lang w:eastAsia="ja-JP"/>
        </w:rPr>
        <w:t>地域ふれあい映画鑑賞会のご案内</w:t>
      </w:r>
    </w:p>
    <w:p w14:paraId="1DAB1C44" w14:textId="77777777" w:rsidR="00132C16" w:rsidRPr="00132C16" w:rsidRDefault="00132C16" w:rsidP="00132C16">
      <w:pPr>
        <w:rPr>
          <w:rFonts w:asciiTheme="minorEastAsia" w:hAnsiTheme="minorEastAsia" w:hint="eastAsia"/>
          <w:lang w:eastAsia="ja-JP"/>
        </w:rPr>
      </w:pPr>
      <w:r w:rsidRPr="00132C16">
        <w:rPr>
          <w:rFonts w:asciiTheme="minorEastAsia" w:hAnsiTheme="minorEastAsia" w:hint="eastAsia"/>
          <w:lang w:eastAsia="ja-JP"/>
        </w:rPr>
        <w:t>日頃より自治会活動にご理解とご協力を賜り、誠にありがとうございます。</w:t>
      </w:r>
    </w:p>
    <w:p w14:paraId="5D976B7B" w14:textId="5E1882DD" w:rsidR="00132C16" w:rsidRPr="00132C16" w:rsidRDefault="00132C16" w:rsidP="00132C16">
      <w:pPr>
        <w:rPr>
          <w:rFonts w:asciiTheme="minorEastAsia" w:hAnsiTheme="minorEastAsia" w:hint="eastAsia"/>
          <w:lang w:eastAsia="ja-JP"/>
        </w:rPr>
      </w:pPr>
      <w:r w:rsidRPr="00132C16">
        <w:rPr>
          <w:rFonts w:asciiTheme="minorEastAsia" w:hAnsiTheme="minorEastAsia" w:hint="eastAsia"/>
          <w:lang w:eastAsia="ja-JP"/>
        </w:rPr>
        <w:t>このたび、地域の親睦を深めるため、下記のとおり映画鑑賞会を開催いたします。</w:t>
      </w:r>
    </w:p>
    <w:p w14:paraId="56424202" w14:textId="15034040" w:rsidR="00A2251F" w:rsidRPr="00132C16" w:rsidRDefault="00132C16" w:rsidP="00132C16">
      <w:pPr>
        <w:rPr>
          <w:rFonts w:asciiTheme="minorEastAsia" w:hAnsiTheme="minorEastAsia"/>
          <w:lang w:eastAsia="ja-JP"/>
        </w:rPr>
      </w:pPr>
      <w:r w:rsidRPr="00132C16">
        <w:rPr>
          <w:rFonts w:asciiTheme="minorEastAsia" w:hAnsiTheme="minorEastAsia" w:hint="eastAsia"/>
          <w:lang w:eastAsia="ja-JP"/>
        </w:rPr>
        <w:t>ご家族やご近所の方々をお誘いあわせのうえ、ぜひご参加ください。</w:t>
      </w:r>
    </w:p>
    <w:p w14:paraId="72F0A529" w14:textId="77777777" w:rsidR="00AB0D6C" w:rsidRDefault="00AB0D6C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0EC770AC" w14:textId="1A4EAA60" w:rsidR="00132C16" w:rsidRDefault="00132C16" w:rsidP="00132C16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132C16">
        <w:rPr>
          <w:rFonts w:hint="eastAsia"/>
          <w:spacing w:val="220"/>
          <w:fitText w:val="1100" w:id="-631967999"/>
        </w:rPr>
        <w:t>日時</w:t>
      </w:r>
      <w:proofErr w:type="spellEnd"/>
      <w:r w:rsidRPr="00132C16">
        <w:rPr>
          <w:rFonts w:hint="eastAsia"/>
          <w:fitText w:val="1100" w:id="-631967999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午後〇時</w:t>
      </w:r>
      <w:proofErr w:type="spellEnd"/>
      <w:r>
        <w:rPr>
          <w:rFonts w:hint="eastAsia"/>
        </w:rPr>
        <w:t>～（</w:t>
      </w:r>
      <w:proofErr w:type="spellStart"/>
      <w:r>
        <w:rPr>
          <w:rFonts w:hint="eastAsia"/>
        </w:rPr>
        <w:t>上映時間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約〇分</w:t>
      </w:r>
      <w:proofErr w:type="spellEnd"/>
      <w:r>
        <w:rPr>
          <w:rFonts w:hint="eastAsia"/>
        </w:rPr>
        <w:t>）</w:t>
      </w:r>
    </w:p>
    <w:p w14:paraId="143A3DAB" w14:textId="56EAF5F2" w:rsidR="00132C16" w:rsidRDefault="00132C16" w:rsidP="00132C16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 w:rsidRPr="00132C16">
        <w:rPr>
          <w:rFonts w:hint="eastAsia"/>
          <w:spacing w:val="220"/>
          <w:fitText w:val="1100" w:id="-631967998"/>
          <w:lang w:eastAsia="ja-JP"/>
        </w:rPr>
        <w:t>会場</w:t>
      </w:r>
      <w:r w:rsidRPr="00132C16">
        <w:rPr>
          <w:rFonts w:hint="eastAsia"/>
          <w:fitText w:val="1100" w:id="-631967998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○○集会所（または公民館）</w:t>
      </w:r>
    </w:p>
    <w:p w14:paraId="195C9207" w14:textId="0EEA3349" w:rsidR="00132C16" w:rsidRDefault="00132C16" w:rsidP="00132C16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132C16">
        <w:rPr>
          <w:rFonts w:hint="eastAsia"/>
          <w:fitText w:val="1100" w:id="-631968000"/>
        </w:rPr>
        <w:t>上映作品</w:t>
      </w:r>
      <w:proofErr w:type="spellEnd"/>
      <w:r w:rsidRPr="00132C16">
        <w:rPr>
          <w:rFonts w:hint="eastAsia"/>
          <w:fitText w:val="1100" w:id="-631968000"/>
        </w:rPr>
        <w:t>：</w:t>
      </w:r>
      <w:r>
        <w:tab/>
      </w:r>
      <w:r>
        <w:rPr>
          <w:rFonts w:hint="eastAsia"/>
        </w:rPr>
        <w:t>「</w:t>
      </w:r>
      <w:proofErr w:type="spellStart"/>
      <w:r>
        <w:rPr>
          <w:rFonts w:hint="eastAsia"/>
        </w:rPr>
        <w:t>〇〇〇〇</w:t>
      </w:r>
      <w:proofErr w:type="spellEnd"/>
      <w:r>
        <w:rPr>
          <w:rFonts w:hint="eastAsia"/>
        </w:rPr>
        <w:t>」（</w:t>
      </w:r>
      <w:proofErr w:type="spellStart"/>
      <w:r>
        <w:rPr>
          <w:rFonts w:hint="eastAsia"/>
        </w:rPr>
        <w:t>〇〇年／日本</w:t>
      </w:r>
      <w:proofErr w:type="spellEnd"/>
      <w:r>
        <w:rPr>
          <w:rFonts w:hint="eastAsia"/>
        </w:rPr>
        <w:t>）</w:t>
      </w:r>
    </w:p>
    <w:p w14:paraId="0F5AE645" w14:textId="49BE4059" w:rsidR="00132C16" w:rsidRDefault="00132C16" w:rsidP="00132C16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 w:rsidRPr="00132C16">
        <w:rPr>
          <w:rFonts w:hint="eastAsia"/>
          <w:spacing w:val="73"/>
          <w:fitText w:val="1100" w:id="-631967742"/>
          <w:lang w:eastAsia="ja-JP"/>
        </w:rPr>
        <w:t>持ち物</w:t>
      </w:r>
      <w:r w:rsidRPr="00132C16">
        <w:rPr>
          <w:rFonts w:hint="eastAsia"/>
          <w:spacing w:val="2"/>
          <w:fitText w:val="1100" w:id="-631967742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スリッパ・飲み物など</w:t>
      </w:r>
    </w:p>
    <w:p w14:paraId="2D40A2BC" w14:textId="22B78574" w:rsidR="00132C16" w:rsidRDefault="00132C16" w:rsidP="00132C16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132C16">
        <w:rPr>
          <w:rFonts w:hint="eastAsia"/>
          <w:spacing w:val="73"/>
          <w:fitText w:val="1100" w:id="-631967743"/>
        </w:rPr>
        <w:t>参加費</w:t>
      </w:r>
      <w:proofErr w:type="spellEnd"/>
      <w:r w:rsidRPr="00132C16">
        <w:rPr>
          <w:rFonts w:hint="eastAsia"/>
          <w:spacing w:val="2"/>
          <w:fitText w:val="1100" w:id="-631967743"/>
        </w:rPr>
        <w:t>：</w:t>
      </w:r>
      <w:r>
        <w:tab/>
      </w:r>
      <w:proofErr w:type="spellStart"/>
      <w:r>
        <w:rPr>
          <w:rFonts w:hint="eastAsia"/>
        </w:rPr>
        <w:t>無料</w:t>
      </w:r>
      <w:proofErr w:type="spellEnd"/>
    </w:p>
    <w:p w14:paraId="40005CC5" w14:textId="758774ED" w:rsidR="00526EAC" w:rsidRPr="00526EAC" w:rsidRDefault="00132C16" w:rsidP="00132C16">
      <w:pPr>
        <w:tabs>
          <w:tab w:val="left" w:pos="2268"/>
        </w:tabs>
        <w:spacing w:line="240" w:lineRule="auto"/>
        <w:ind w:leftChars="451" w:left="992"/>
        <w:rPr>
          <w:rFonts w:asciiTheme="minorEastAsia" w:hAnsiTheme="minorEastAsia"/>
          <w:lang w:eastAsia="ja-JP"/>
        </w:rPr>
      </w:pPr>
      <w:proofErr w:type="spellStart"/>
      <w:r w:rsidRPr="00132C16">
        <w:rPr>
          <w:rFonts w:hint="eastAsia"/>
          <w:spacing w:val="220"/>
          <w:fitText w:val="1100" w:id="-631967744"/>
        </w:rPr>
        <w:t>備考</w:t>
      </w:r>
      <w:proofErr w:type="spellEnd"/>
      <w:r w:rsidRPr="00132C16">
        <w:rPr>
          <w:rFonts w:hint="eastAsia"/>
          <w:fitText w:val="1100" w:id="-631967744"/>
        </w:rPr>
        <w:t>：</w:t>
      </w:r>
      <w:r>
        <w:tab/>
      </w:r>
      <w:proofErr w:type="spellStart"/>
      <w:r>
        <w:rPr>
          <w:rFonts w:hint="eastAsia"/>
        </w:rPr>
        <w:t>途中入退場可</w:t>
      </w:r>
      <w:proofErr w:type="spellEnd"/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4AC753C3" w14:textId="30BCE4F0" w:rsidR="00A8291A" w:rsidRPr="00A8291A" w:rsidRDefault="00A8291A" w:rsidP="00A8291A">
      <w:pPr>
        <w:tabs>
          <w:tab w:val="left" w:pos="4224"/>
        </w:tabs>
        <w:rPr>
          <w:rFonts w:asciiTheme="minorEastAsia" w:hAnsiTheme="minorEastAsia" w:hint="eastAsia"/>
          <w:lang w:eastAsia="ja-JP"/>
        </w:rPr>
      </w:pPr>
      <w:r w:rsidRPr="00A8291A">
        <w:rPr>
          <w:rFonts w:asciiTheme="minorEastAsia" w:hAnsiTheme="minorEastAsia" w:hint="eastAsia"/>
          <w:lang w:eastAsia="ja-JP"/>
        </w:rPr>
        <w:t>※会場内での飲食はご遠慮ください。</w:t>
      </w:r>
      <w:r>
        <w:rPr>
          <w:rFonts w:asciiTheme="minorEastAsia" w:hAnsiTheme="minorEastAsia"/>
          <w:lang w:eastAsia="ja-JP"/>
        </w:rPr>
        <w:tab/>
      </w:r>
      <w:r>
        <w:rPr>
          <w:rFonts w:asciiTheme="minorEastAsia" w:hAnsiTheme="minorEastAsia"/>
          <w:lang w:eastAsia="ja-JP"/>
        </w:rPr>
        <w:br/>
      </w:r>
      <w:r w:rsidRPr="00A8291A">
        <w:rPr>
          <w:rFonts w:asciiTheme="minorEastAsia" w:hAnsiTheme="minorEastAsia" w:hint="eastAsia"/>
          <w:lang w:eastAsia="ja-JP"/>
        </w:rPr>
        <w:t>※小さなお子さま連れの方は、静かにご鑑賞いただけるようご配慮をお願いいたします。</w:t>
      </w:r>
      <w:r>
        <w:rPr>
          <w:rFonts w:asciiTheme="minorEastAsia" w:hAnsiTheme="minorEastAsia"/>
          <w:lang w:eastAsia="ja-JP"/>
        </w:rPr>
        <w:br/>
      </w:r>
    </w:p>
    <w:p w14:paraId="6848F198" w14:textId="259E92FD" w:rsidR="00C25B9B" w:rsidRPr="00A8291A" w:rsidRDefault="00A8291A" w:rsidP="00A8291A">
      <w:pPr>
        <w:jc w:val="center"/>
        <w:rPr>
          <w:rFonts w:asciiTheme="minorEastAsia" w:hAnsiTheme="minorEastAsia"/>
          <w:b/>
          <w:bCs/>
          <w:sz w:val="24"/>
          <w:szCs w:val="24"/>
          <w:lang w:eastAsia="ja-JP"/>
        </w:rPr>
      </w:pPr>
      <w:r w:rsidRPr="00A8291A">
        <w:rPr>
          <w:rFonts w:asciiTheme="minorEastAsia" w:hAnsiTheme="minorEastAsia" w:hint="eastAsia"/>
          <w:b/>
          <w:bCs/>
          <w:sz w:val="24"/>
          <w:szCs w:val="24"/>
          <w:lang w:eastAsia="ja-JP"/>
        </w:rPr>
        <w:t>皆さまのご来場を心よりお待ちしております。</w:t>
      </w:r>
    </w:p>
    <w:p w14:paraId="4F79BB2B" w14:textId="77777777" w:rsidR="00A8291A" w:rsidRDefault="00A8291A" w:rsidP="00A8291A">
      <w:pPr>
        <w:rPr>
          <w:rFonts w:hint="eastAsia"/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4FA46D93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57620F" w:rsidRPr="0057620F">
        <w:rPr>
          <w:rFonts w:asciiTheme="minorEastAsia" w:hAnsiTheme="minorEastAsia" w:hint="eastAsia"/>
          <w:sz w:val="21"/>
          <w:szCs w:val="21"/>
          <w:lang w:eastAsia="ja-JP"/>
        </w:rPr>
        <w:t>（</w:t>
      </w:r>
      <w:r w:rsidR="0007452E">
        <w:rPr>
          <w:lang w:eastAsia="ja-JP"/>
        </w:rPr>
        <w:t>自治会事務局</w:t>
      </w:r>
      <w:r w:rsidR="0007452E">
        <w:rPr>
          <w:rFonts w:hint="eastAsia"/>
          <w:lang w:eastAsia="ja-JP"/>
        </w:rPr>
        <w:t xml:space="preserve">　</w:t>
      </w:r>
      <w:r w:rsidR="0057620F" w:rsidRPr="0057620F">
        <w:rPr>
          <w:rFonts w:asciiTheme="minorEastAsia" w:hAnsiTheme="minorEastAsia" w:hint="eastAsia"/>
          <w:sz w:val="21"/>
          <w:szCs w:val="21"/>
          <w:lang w:eastAsia="ja-JP"/>
        </w:rPr>
        <w:t>班長：〇〇）000-0000-0000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D2C9" w14:textId="77777777" w:rsidR="001465AE" w:rsidRDefault="001465AE" w:rsidP="00AA4DE1">
      <w:pPr>
        <w:spacing w:after="0" w:line="240" w:lineRule="auto"/>
      </w:pPr>
      <w:r>
        <w:separator/>
      </w:r>
    </w:p>
  </w:endnote>
  <w:endnote w:type="continuationSeparator" w:id="0">
    <w:p w14:paraId="6649D0FC" w14:textId="77777777" w:rsidR="001465AE" w:rsidRDefault="001465AE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ADB5" w14:textId="77777777" w:rsidR="001465AE" w:rsidRDefault="001465AE" w:rsidP="00AA4DE1">
      <w:pPr>
        <w:spacing w:after="0" w:line="240" w:lineRule="auto"/>
      </w:pPr>
      <w:r>
        <w:separator/>
      </w:r>
    </w:p>
  </w:footnote>
  <w:footnote w:type="continuationSeparator" w:id="0">
    <w:p w14:paraId="01C0E3D1" w14:textId="77777777" w:rsidR="001465AE" w:rsidRDefault="001465AE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32C16"/>
    <w:rsid w:val="001465AE"/>
    <w:rsid w:val="0015074B"/>
    <w:rsid w:val="0029639D"/>
    <w:rsid w:val="00326F90"/>
    <w:rsid w:val="00372946"/>
    <w:rsid w:val="003D21AF"/>
    <w:rsid w:val="00423880"/>
    <w:rsid w:val="004B0ED6"/>
    <w:rsid w:val="00526EAC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8291A"/>
    <w:rsid w:val="00AA1D8D"/>
    <w:rsid w:val="00AA4DE1"/>
    <w:rsid w:val="00AB0D6C"/>
    <w:rsid w:val="00AD0A3B"/>
    <w:rsid w:val="00B47730"/>
    <w:rsid w:val="00BA26F6"/>
    <w:rsid w:val="00C1487F"/>
    <w:rsid w:val="00C25B9B"/>
    <w:rsid w:val="00C930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2</cp:revision>
  <cp:lastPrinted>2025-10-10T10:49:00Z</cp:lastPrinted>
  <dcterms:created xsi:type="dcterms:W3CDTF">2025-10-10T11:06:00Z</dcterms:created>
  <dcterms:modified xsi:type="dcterms:W3CDTF">2025-10-10T11:06:00Z</dcterms:modified>
  <cp:category/>
</cp:coreProperties>
</file>