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CC9E" w14:textId="577AE848" w:rsidR="00FC125E" w:rsidRPr="00BF64F1" w:rsidRDefault="00273576" w:rsidP="00D80B62">
      <w:pPr>
        <w:spacing w:line="240" w:lineRule="auto"/>
        <w:jc w:val="right"/>
        <w:rPr>
          <w:rFonts w:ascii="HG創英角ﾎﾟｯﾌﾟ体" w:eastAsia="HG創英角ﾎﾟｯﾌﾟ体" w:hAnsi="HG創英角ﾎﾟｯﾌﾟ体"/>
        </w:rPr>
      </w:pPr>
      <w:bookmarkStart w:id="0" w:name="_Hlk210492016"/>
      <w:r w:rsidRPr="00BF64F1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4FCF45" wp14:editId="620C6DEB">
                <wp:simplePos x="0" y="0"/>
                <wp:positionH relativeFrom="margin">
                  <wp:align>center</wp:align>
                </wp:positionH>
                <wp:positionV relativeFrom="paragraph">
                  <wp:posOffset>-319405</wp:posOffset>
                </wp:positionV>
                <wp:extent cx="1260000" cy="504000"/>
                <wp:effectExtent l="19050" t="19050" r="16510" b="1079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50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D5933" w14:textId="04FD2DF7" w:rsidR="00FC125E" w:rsidRPr="00273576" w:rsidRDefault="00FC125E" w:rsidP="00FC12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27357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  <w:lang w:eastAsia="ja-JP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FCF45" id="四角形: 角を丸くする 4" o:spid="_x0000_s1026" style="position:absolute;left:0;text-align:left;margin-left:0;margin-top:-25.15pt;width:99.2pt;height:39.7pt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" fillcolor="white [3212]" strokecolor="red" strokeweight="2.25pt">
                <v:textbox>
                  <w:txbxContent>
                    <w:p w14:paraId="7B5D5933" w14:textId="04FD2DF7" w:rsidR="00FC125E" w:rsidRPr="00273576" w:rsidRDefault="00FC125E" w:rsidP="00FC12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4"/>
                          <w:szCs w:val="44"/>
                          <w:lang w:eastAsia="ja-JP"/>
                        </w:rPr>
                      </w:pPr>
                      <w:r w:rsidRPr="0027357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  <w:lang w:eastAsia="ja-JP"/>
                        </w:rPr>
                        <w:t>回覧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spellStart"/>
      <w:r w:rsidR="00FC125E" w:rsidRPr="00BF64F1">
        <w:rPr>
          <w:rFonts w:ascii="HG創英角ﾎﾟｯﾌﾟ体" w:eastAsia="HG創英角ﾎﾟｯﾌﾟ体" w:hAnsi="HG創英角ﾎﾟｯﾌﾟ体"/>
        </w:rPr>
        <w:t>令和〇年〇月〇日</w:t>
      </w:r>
      <w:proofErr w:type="spellEnd"/>
    </w:p>
    <w:p w14:paraId="7B428171" w14:textId="55B9C82A" w:rsidR="00FC125E" w:rsidRPr="00BF64F1" w:rsidRDefault="00FC125E" w:rsidP="00D80B62">
      <w:pPr>
        <w:spacing w:line="240" w:lineRule="auto"/>
        <w:rPr>
          <w:rFonts w:ascii="HG創英角ﾎﾟｯﾌﾟ体" w:eastAsia="HG創英角ﾎﾟｯﾌﾟ体" w:hAnsi="HG創英角ﾎﾟｯﾌﾟ体"/>
        </w:rPr>
      </w:pPr>
      <w:proofErr w:type="spellStart"/>
      <w:r w:rsidRPr="00BF64F1">
        <w:rPr>
          <w:rFonts w:ascii="HG創英角ﾎﾟｯﾌﾟ体" w:eastAsia="HG創英角ﾎﾟｯﾌﾟ体" w:hAnsi="HG創英角ﾎﾟｯﾌﾟ体"/>
        </w:rPr>
        <w:t>会員各位</w:t>
      </w:r>
      <w:proofErr w:type="spellEnd"/>
    </w:p>
    <w:p w14:paraId="416CC729" w14:textId="5EDA0D6D" w:rsidR="00FC125E" w:rsidRPr="00BF64F1" w:rsidRDefault="00FC125E" w:rsidP="00D80B62">
      <w:pPr>
        <w:spacing w:line="240" w:lineRule="auto"/>
        <w:jc w:val="right"/>
        <w:rPr>
          <w:rFonts w:ascii="HG創英角ﾎﾟｯﾌﾟ体" w:eastAsia="HG創英角ﾎﾟｯﾌﾟ体" w:hAnsi="HG創英角ﾎﾟｯﾌﾟ体"/>
        </w:rPr>
      </w:pPr>
      <w:r w:rsidRPr="00BF64F1">
        <w:rPr>
          <w:rFonts w:ascii="HG創英角ﾎﾟｯﾌﾟ体" w:eastAsia="HG創英角ﾎﾟｯﾌﾟ体" w:hAnsi="HG創英角ﾎﾟｯﾌﾟ体"/>
        </w:rPr>
        <w:t>○○</w:t>
      </w:r>
      <w:proofErr w:type="spellStart"/>
      <w:r w:rsidRPr="00BF64F1">
        <w:rPr>
          <w:rFonts w:ascii="HG創英角ﾎﾟｯﾌﾟ体" w:eastAsia="HG創英角ﾎﾟｯﾌﾟ体" w:hAnsi="HG創英角ﾎﾟｯﾌﾟ体"/>
        </w:rPr>
        <w:t>自治会</w:t>
      </w:r>
      <w:proofErr w:type="spellEnd"/>
      <w:r w:rsidRPr="00BF64F1">
        <w:rPr>
          <w:rFonts w:ascii="HG創英角ﾎﾟｯﾌﾟ体" w:eastAsia="HG創英角ﾎﾟｯﾌﾟ体" w:hAnsi="HG創英角ﾎﾟｯﾌﾟ体"/>
        </w:rPr>
        <w:br/>
      </w:r>
      <w:proofErr w:type="spellStart"/>
      <w:r w:rsidRPr="00BF64F1">
        <w:rPr>
          <w:rFonts w:ascii="HG創英角ﾎﾟｯﾌﾟ体" w:eastAsia="HG創英角ﾎﾟｯﾌﾟ体" w:hAnsi="HG創英角ﾎﾟｯﾌﾟ体"/>
        </w:rPr>
        <w:t>会長</w:t>
      </w:r>
      <w:proofErr w:type="spellEnd"/>
      <w:r w:rsidRPr="00BF64F1">
        <w:rPr>
          <w:rFonts w:ascii="HG創英角ﾎﾟｯﾌﾟ体" w:eastAsia="HG創英角ﾎﾟｯﾌﾟ体" w:hAnsi="HG創英角ﾎﾟｯﾌﾟ体"/>
        </w:rPr>
        <w:t xml:space="preserve">　○○○○</w:t>
      </w:r>
    </w:p>
    <w:p w14:paraId="6F7BE38A" w14:textId="5340C6BA" w:rsidR="00F06AD0" w:rsidRPr="00BF64F1" w:rsidRDefault="00F06AD0" w:rsidP="00FC125E">
      <w:pPr>
        <w:jc w:val="right"/>
        <w:rPr>
          <w:rFonts w:ascii="HG創英角ﾎﾟｯﾌﾟ体" w:eastAsia="HG創英角ﾎﾟｯﾌﾟ体" w:hAnsi="HG創英角ﾎﾟｯﾌﾟ体"/>
        </w:rPr>
      </w:pPr>
    </w:p>
    <w:bookmarkEnd w:id="0"/>
    <w:p w14:paraId="3D4D140C" w14:textId="76DC34AF" w:rsidR="00131338" w:rsidRPr="002C30C8" w:rsidRDefault="002C30C8" w:rsidP="00131338">
      <w:pPr>
        <w:spacing w:after="240" w:line="240" w:lineRule="auto"/>
        <w:jc w:val="center"/>
        <w:rPr>
          <w:rFonts w:ascii="HG創英角ﾎﾟｯﾌﾟ体" w:eastAsia="HG創英角ﾎﾟｯﾌﾟ体" w:hAnsi="HG創英角ﾎﾟｯﾌﾟ体"/>
          <w:bCs/>
          <w:noProof/>
          <w:color w:val="31849B" w:themeColor="accent5" w:themeShade="BF"/>
          <w:sz w:val="44"/>
          <w:szCs w:val="44"/>
          <w:lang w:eastAsia="ja-JP"/>
        </w:rPr>
      </w:pPr>
      <w:r w:rsidRPr="002C30C8">
        <w:rPr>
          <w:rFonts w:ascii="HG創英角ﾎﾟｯﾌﾟ体" w:eastAsia="HG創英角ﾎﾟｯﾌﾟ体" w:hAnsi="HG創英角ﾎﾟｯﾌﾟ体" w:hint="eastAsia"/>
          <w:bCs/>
          <w:noProof/>
          <w:color w:val="31849B" w:themeColor="accent5" w:themeShade="BF"/>
          <w:sz w:val="44"/>
          <w:szCs w:val="44"/>
          <w:lang w:eastAsia="ja-JP"/>
        </w:rPr>
        <w:t>研修旅行 参加確認のお願い</w:t>
      </w:r>
    </w:p>
    <w:p w14:paraId="00182064" w14:textId="77777777" w:rsidR="002C30C8" w:rsidRPr="002C30C8" w:rsidRDefault="00137D80" w:rsidP="002C30C8">
      <w:pPr>
        <w:spacing w:after="240" w:line="240" w:lineRule="auto"/>
        <w:rPr>
          <w:rFonts w:ascii="HG創英角ﾎﾟｯﾌﾟ体" w:eastAsia="HG創英角ﾎﾟｯﾌﾟ体" w:hAnsi="HG創英角ﾎﾟｯﾌﾟ体" w:hint="eastAsia"/>
          <w:lang w:eastAsia="ja-JP"/>
        </w:rPr>
      </w:pPr>
      <w:r>
        <w:rPr>
          <w:rFonts w:ascii="HG創英角ﾎﾟｯﾌﾟ体" w:eastAsia="HG創英角ﾎﾟｯﾌﾟ体" w:hAnsi="HG創英角ﾎﾟｯﾌﾟ体"/>
          <w:lang w:eastAsia="ja-JP"/>
        </w:rPr>
        <w:br/>
      </w:r>
      <w:r w:rsidR="002C30C8" w:rsidRPr="002C30C8">
        <w:rPr>
          <w:rFonts w:ascii="HG創英角ﾎﾟｯﾌﾟ体" w:eastAsia="HG創英角ﾎﾟｯﾌﾟ体" w:hAnsi="HG創英角ﾎﾟｯﾌﾟ体" w:hint="eastAsia"/>
          <w:lang w:eastAsia="ja-JP"/>
        </w:rPr>
        <w:t>日ごろより自治会活動にご協力いただき、ありがとうございます。</w:t>
      </w:r>
    </w:p>
    <w:p w14:paraId="389F5580" w14:textId="77777777" w:rsidR="002C30C8" w:rsidRPr="002C30C8" w:rsidRDefault="002C30C8" w:rsidP="002C30C8">
      <w:pPr>
        <w:spacing w:after="240" w:line="240" w:lineRule="auto"/>
        <w:rPr>
          <w:rFonts w:ascii="HG創英角ﾎﾟｯﾌﾟ体" w:eastAsia="HG創英角ﾎﾟｯﾌﾟ体" w:hAnsi="HG創英角ﾎﾟｯﾌﾟ体" w:hint="eastAsia"/>
          <w:lang w:eastAsia="ja-JP"/>
        </w:rPr>
      </w:pPr>
      <w:r w:rsidRPr="002C30C8">
        <w:rPr>
          <w:rFonts w:ascii="HG創英角ﾎﾟｯﾌﾟ体" w:eastAsia="HG創英角ﾎﾟｯﾌﾟ体" w:hAnsi="HG創英角ﾎﾟｯﾌﾟ体" w:hint="eastAsia"/>
          <w:lang w:eastAsia="ja-JP"/>
        </w:rPr>
        <w:t>このたび、地域の防災やまちづくりについて学ぶ「研修旅行」を計画しました。</w:t>
      </w:r>
    </w:p>
    <w:p w14:paraId="539FD9AE" w14:textId="77777777" w:rsidR="002C30C8" w:rsidRPr="002C30C8" w:rsidRDefault="002C30C8" w:rsidP="002C30C8">
      <w:pPr>
        <w:spacing w:after="240" w:line="240" w:lineRule="auto"/>
        <w:rPr>
          <w:rFonts w:ascii="HG創英角ﾎﾟｯﾌﾟ体" w:eastAsia="HG創英角ﾎﾟｯﾌﾟ体" w:hAnsi="HG創英角ﾎﾟｯﾌﾟ体" w:hint="eastAsia"/>
          <w:lang w:eastAsia="ja-JP"/>
        </w:rPr>
      </w:pPr>
      <w:r w:rsidRPr="002C30C8">
        <w:rPr>
          <w:rFonts w:ascii="HG創英角ﾎﾟｯﾌﾟ体" w:eastAsia="HG創英角ﾎﾟｯﾌﾟ体" w:hAnsi="HG創英角ﾎﾟｯﾌﾟ体" w:hint="eastAsia"/>
          <w:lang w:eastAsia="ja-JP"/>
        </w:rPr>
        <w:t>他の地域の取り組みを見て学び、これからの自治会運営に生かすことを目的としています。</w:t>
      </w:r>
    </w:p>
    <w:p w14:paraId="358C48FB" w14:textId="366EC8F2" w:rsidR="00131338" w:rsidRDefault="002C30C8" w:rsidP="002C30C8">
      <w:pPr>
        <w:spacing w:after="240" w:line="240" w:lineRule="auto"/>
        <w:rPr>
          <w:rFonts w:ascii="HG創英角ﾎﾟｯﾌﾟ体" w:eastAsia="HG創英角ﾎﾟｯﾌﾟ体" w:hAnsi="HG創英角ﾎﾟｯﾌﾟ体"/>
          <w:lang w:eastAsia="ja-JP"/>
        </w:rPr>
      </w:pPr>
      <w:r w:rsidRPr="002C30C8">
        <w:rPr>
          <w:rFonts w:ascii="HG創英角ﾎﾟｯﾌﾟ体" w:eastAsia="HG創英角ﾎﾟｯﾌﾟ体" w:hAnsi="HG創英角ﾎﾟｯﾌﾟ体" w:hint="eastAsia"/>
          <w:lang w:eastAsia="ja-JP"/>
        </w:rPr>
        <w:t>つきましては、別紙の参加申込書に「参加・不参加」をご記入のうえ、〇月〇日（〇）までにご提出ください。</w:t>
      </w:r>
    </w:p>
    <w:p w14:paraId="74EC3CAA" w14:textId="76489BB3" w:rsidR="0072531E" w:rsidRDefault="002C30C8" w:rsidP="00131338">
      <w:pPr>
        <w:spacing w:after="240" w:line="240" w:lineRule="auto"/>
        <w:rPr>
          <w:rFonts w:ascii="HG創英角ﾎﾟｯﾌﾟ体" w:eastAsia="HG創英角ﾎﾟｯﾌﾟ体" w:hAnsi="HG創英角ﾎﾟｯﾌﾟ体"/>
          <w:lang w:eastAsia="ja-JP"/>
        </w:rPr>
      </w:pPr>
      <w:r>
        <w:rPr>
          <w:rFonts w:ascii="HG創英角ﾎﾟｯﾌﾟ体" w:eastAsia="HG創英角ﾎﾟｯﾌﾟ体" w:hAnsi="HG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F51FED" wp14:editId="6E20BA18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5562600" cy="1638300"/>
                <wp:effectExtent l="0" t="0" r="1905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638300"/>
                        </a:xfrm>
                        <a:prstGeom prst="roundRect">
                          <a:avLst>
                            <a:gd name="adj" fmla="val 6627"/>
                          </a:avLst>
                        </a:prstGeom>
                        <a:solidFill>
                          <a:srgbClr val="F9FCFD"/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DDCC5" w14:textId="789010FE" w:rsidR="002C30C8" w:rsidRPr="002C30C8" w:rsidRDefault="002C30C8" w:rsidP="002C30C8">
                            <w:pPr>
                              <w:tabs>
                                <w:tab w:val="left" w:pos="1843"/>
                              </w:tabs>
                              <w:spacing w:line="240" w:lineRule="auto"/>
                              <w:ind w:leftChars="257" w:left="565"/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</w:rPr>
                            </w:pPr>
                            <w:proofErr w:type="spellStart"/>
                            <w:r w:rsidRPr="002C30C8"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  <w:spacing w:val="220"/>
                                <w:fitText w:val="1100" w:id="-631528189"/>
                              </w:rPr>
                              <w:t>日時</w:t>
                            </w:r>
                            <w:proofErr w:type="spellEnd"/>
                            <w:r w:rsidRPr="002C30C8"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  <w:fitText w:val="1100" w:id="-631528189"/>
                              </w:rPr>
                              <w:t>：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262626" w:themeColor="text1" w:themeTint="D9"/>
                              </w:rPr>
                              <w:tab/>
                            </w:r>
                            <w:proofErr w:type="spellStart"/>
                            <w:r w:rsidRPr="002C30C8"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</w:rPr>
                              <w:t>〇月〇日（〇</w:t>
                            </w:r>
                            <w:proofErr w:type="spellEnd"/>
                            <w:r w:rsidRPr="002C30C8"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</w:rPr>
                              <w:t xml:space="preserve">）　</w:t>
                            </w:r>
                            <w:proofErr w:type="spellStart"/>
                            <w:r w:rsidRPr="002C30C8"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</w:rPr>
                              <w:t>午前〇時</w:t>
                            </w:r>
                            <w:proofErr w:type="spellEnd"/>
                            <w:r w:rsidRPr="002C30C8"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proofErr w:type="spellStart"/>
                            <w:r w:rsidRPr="002C30C8"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</w:rPr>
                              <w:t>出発（午後〇時頃</w:t>
                            </w:r>
                            <w:proofErr w:type="spellEnd"/>
                            <w:r w:rsidRPr="002C30C8"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proofErr w:type="spellStart"/>
                            <w:r w:rsidRPr="002C30C8"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</w:rPr>
                              <w:t>帰着予定</w:t>
                            </w:r>
                            <w:proofErr w:type="spellEnd"/>
                            <w:r w:rsidRPr="002C30C8"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</w:rPr>
                              <w:t>）</w:t>
                            </w:r>
                          </w:p>
                          <w:p w14:paraId="754B2AA9" w14:textId="49E8DE3A" w:rsidR="002C30C8" w:rsidRPr="002C30C8" w:rsidRDefault="002C30C8" w:rsidP="002C30C8">
                            <w:pPr>
                              <w:tabs>
                                <w:tab w:val="left" w:pos="1843"/>
                              </w:tabs>
                              <w:spacing w:line="240" w:lineRule="auto"/>
                              <w:ind w:leftChars="257" w:left="565"/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  <w:lang w:eastAsia="ja-JP"/>
                              </w:rPr>
                            </w:pPr>
                            <w:r w:rsidRPr="002C30C8"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  <w:spacing w:val="73"/>
                                <w:fitText w:val="1100" w:id="-631528190"/>
                                <w:lang w:eastAsia="ja-JP"/>
                              </w:rPr>
                              <w:t>行き先</w:t>
                            </w:r>
                            <w:r w:rsidRPr="002C30C8"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  <w:spacing w:val="2"/>
                                <w:fitText w:val="1100" w:id="-631528190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262626" w:themeColor="text1" w:themeTint="D9"/>
                                <w:lang w:eastAsia="ja-JP"/>
                              </w:rPr>
                              <w:tab/>
                            </w:r>
                            <w:r w:rsidRPr="002C30C8"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  <w:lang w:eastAsia="ja-JP"/>
                              </w:rPr>
                              <w:t>〇〇市防災センター・〇〇自治会 ほか</w:t>
                            </w:r>
                          </w:p>
                          <w:p w14:paraId="5FB07EF8" w14:textId="05A23DF3" w:rsidR="002C30C8" w:rsidRPr="002C30C8" w:rsidRDefault="002C30C8" w:rsidP="002C30C8">
                            <w:pPr>
                              <w:tabs>
                                <w:tab w:val="left" w:pos="1843"/>
                              </w:tabs>
                              <w:spacing w:line="240" w:lineRule="auto"/>
                              <w:ind w:leftChars="257" w:left="565"/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  <w:lang w:eastAsia="ja-JP"/>
                              </w:rPr>
                            </w:pPr>
                            <w:r w:rsidRPr="002C30C8"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  <w:fitText w:val="1100" w:id="-631528191"/>
                                <w:lang w:eastAsia="ja-JP"/>
                              </w:rPr>
                              <w:t>集合場所：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262626" w:themeColor="text1" w:themeTint="D9"/>
                                <w:lang w:eastAsia="ja-JP"/>
                              </w:rPr>
                              <w:tab/>
                            </w:r>
                            <w:r w:rsidRPr="002C30C8"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  <w:lang w:eastAsia="ja-JP"/>
                              </w:rPr>
                              <w:t>〇〇公民館</w:t>
                            </w:r>
                          </w:p>
                          <w:p w14:paraId="50828ECA" w14:textId="3C2F55D0" w:rsidR="00C67A16" w:rsidRPr="00131338" w:rsidRDefault="002C30C8" w:rsidP="002C30C8">
                            <w:pPr>
                              <w:tabs>
                                <w:tab w:val="left" w:pos="1843"/>
                              </w:tabs>
                              <w:spacing w:line="240" w:lineRule="auto"/>
                              <w:ind w:leftChars="257" w:left="565"/>
                              <w:rPr>
                                <w:rFonts w:ascii="HG創英角ﾎﾟｯﾌﾟ体" w:eastAsia="HG創英角ﾎﾟｯﾌﾟ体" w:hAnsi="HG創英角ﾎﾟｯﾌﾟ体"/>
                                <w:color w:val="262626" w:themeColor="text1" w:themeTint="D9"/>
                                <w:lang w:eastAsia="ja-JP"/>
                              </w:rPr>
                            </w:pPr>
                            <w:r w:rsidRPr="002C30C8"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  <w:spacing w:val="220"/>
                                <w:fitText w:val="1100" w:id="-631528192"/>
                                <w:lang w:eastAsia="ja-JP"/>
                              </w:rPr>
                              <w:t>会費</w:t>
                            </w:r>
                            <w:r w:rsidRPr="002C30C8"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  <w:fitText w:val="1100" w:id="-631528192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262626" w:themeColor="text1" w:themeTint="D9"/>
                                <w:lang w:eastAsia="ja-JP"/>
                              </w:rPr>
                              <w:tab/>
                            </w:r>
                            <w:r w:rsidRPr="002C30C8">
                              <w:rPr>
                                <w:rFonts w:ascii="HG創英角ﾎﾟｯﾌﾟ体" w:eastAsia="HG創英角ﾎﾟｯﾌﾟ体" w:hAnsi="HG創英角ﾎﾟｯﾌﾟ体" w:hint="eastAsia"/>
                                <w:color w:val="262626" w:themeColor="text1" w:themeTint="D9"/>
                                <w:lang w:eastAsia="ja-JP"/>
                              </w:rPr>
                              <w:t>〇〇円（昼食・交通費・保険料込み）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51FED" id="四角形: 角を丸くする 7" o:spid="_x0000_s1027" style="position:absolute;margin-left:0;margin-top:19.45pt;width:438pt;height:129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" fillcolor="#f9fcfd" strokecolor="#31849b [2408]" strokeweight="1.5pt">
                <v:textbox>
                  <w:txbxContent>
                    <w:p w14:paraId="193DDCC5" w14:textId="789010FE" w:rsidR="002C30C8" w:rsidRPr="002C30C8" w:rsidRDefault="002C30C8" w:rsidP="002C30C8">
                      <w:pPr>
                        <w:tabs>
                          <w:tab w:val="left" w:pos="1843"/>
                        </w:tabs>
                        <w:spacing w:line="240" w:lineRule="auto"/>
                        <w:ind w:leftChars="257" w:left="565"/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</w:rPr>
                      </w:pPr>
                      <w:proofErr w:type="spellStart"/>
                      <w:r w:rsidRPr="002C30C8"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  <w:spacing w:val="220"/>
                          <w:fitText w:val="1100" w:id="-631528189"/>
                        </w:rPr>
                        <w:t>日時</w:t>
                      </w:r>
                      <w:proofErr w:type="spellEnd"/>
                      <w:r w:rsidRPr="002C30C8"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  <w:fitText w:val="1100" w:id="-631528189"/>
                        </w:rPr>
                        <w:t>：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262626" w:themeColor="text1" w:themeTint="D9"/>
                        </w:rPr>
                        <w:tab/>
                      </w:r>
                      <w:proofErr w:type="spellStart"/>
                      <w:r w:rsidRPr="002C30C8"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</w:rPr>
                        <w:t>〇月〇日（〇</w:t>
                      </w:r>
                      <w:proofErr w:type="spellEnd"/>
                      <w:r w:rsidRPr="002C30C8"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</w:rPr>
                        <w:t xml:space="preserve">）　</w:t>
                      </w:r>
                      <w:proofErr w:type="spellStart"/>
                      <w:r w:rsidRPr="002C30C8"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</w:rPr>
                        <w:t>午前〇時</w:t>
                      </w:r>
                      <w:proofErr w:type="spellEnd"/>
                      <w:r w:rsidRPr="002C30C8"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</w:rPr>
                        <w:t xml:space="preserve"> </w:t>
                      </w:r>
                      <w:proofErr w:type="spellStart"/>
                      <w:r w:rsidRPr="002C30C8"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</w:rPr>
                        <w:t>出発（午後〇時頃</w:t>
                      </w:r>
                      <w:proofErr w:type="spellEnd"/>
                      <w:r w:rsidRPr="002C30C8"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</w:rPr>
                        <w:t xml:space="preserve"> </w:t>
                      </w:r>
                      <w:proofErr w:type="spellStart"/>
                      <w:r w:rsidRPr="002C30C8"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</w:rPr>
                        <w:t>帰着予定</w:t>
                      </w:r>
                      <w:proofErr w:type="spellEnd"/>
                      <w:r w:rsidRPr="002C30C8"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</w:rPr>
                        <w:t>）</w:t>
                      </w:r>
                    </w:p>
                    <w:p w14:paraId="754B2AA9" w14:textId="49E8DE3A" w:rsidR="002C30C8" w:rsidRPr="002C30C8" w:rsidRDefault="002C30C8" w:rsidP="002C30C8">
                      <w:pPr>
                        <w:tabs>
                          <w:tab w:val="left" w:pos="1843"/>
                        </w:tabs>
                        <w:spacing w:line="240" w:lineRule="auto"/>
                        <w:ind w:leftChars="257" w:left="565"/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  <w:lang w:eastAsia="ja-JP"/>
                        </w:rPr>
                      </w:pPr>
                      <w:r w:rsidRPr="002C30C8"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  <w:spacing w:val="73"/>
                          <w:fitText w:val="1100" w:id="-631528190"/>
                          <w:lang w:eastAsia="ja-JP"/>
                        </w:rPr>
                        <w:t>行き先</w:t>
                      </w:r>
                      <w:r w:rsidRPr="002C30C8"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  <w:spacing w:val="2"/>
                          <w:fitText w:val="1100" w:id="-631528190"/>
                          <w:lang w:eastAsia="ja-JP"/>
                        </w:rPr>
                        <w:t>：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262626" w:themeColor="text1" w:themeTint="D9"/>
                          <w:lang w:eastAsia="ja-JP"/>
                        </w:rPr>
                        <w:tab/>
                      </w:r>
                      <w:r w:rsidRPr="002C30C8"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  <w:lang w:eastAsia="ja-JP"/>
                        </w:rPr>
                        <w:t>〇〇市防災センター・〇〇自治会 ほか</w:t>
                      </w:r>
                    </w:p>
                    <w:p w14:paraId="5FB07EF8" w14:textId="05A23DF3" w:rsidR="002C30C8" w:rsidRPr="002C30C8" w:rsidRDefault="002C30C8" w:rsidP="002C30C8">
                      <w:pPr>
                        <w:tabs>
                          <w:tab w:val="left" w:pos="1843"/>
                        </w:tabs>
                        <w:spacing w:line="240" w:lineRule="auto"/>
                        <w:ind w:leftChars="257" w:left="565"/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  <w:lang w:eastAsia="ja-JP"/>
                        </w:rPr>
                      </w:pPr>
                      <w:r w:rsidRPr="002C30C8"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  <w:fitText w:val="1100" w:id="-631528191"/>
                          <w:lang w:eastAsia="ja-JP"/>
                        </w:rPr>
                        <w:t>集合場所：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262626" w:themeColor="text1" w:themeTint="D9"/>
                          <w:lang w:eastAsia="ja-JP"/>
                        </w:rPr>
                        <w:tab/>
                      </w:r>
                      <w:r w:rsidRPr="002C30C8"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  <w:lang w:eastAsia="ja-JP"/>
                        </w:rPr>
                        <w:t>〇〇公民館</w:t>
                      </w:r>
                    </w:p>
                    <w:p w14:paraId="50828ECA" w14:textId="3C2F55D0" w:rsidR="00C67A16" w:rsidRPr="00131338" w:rsidRDefault="002C30C8" w:rsidP="002C30C8">
                      <w:pPr>
                        <w:tabs>
                          <w:tab w:val="left" w:pos="1843"/>
                        </w:tabs>
                        <w:spacing w:line="240" w:lineRule="auto"/>
                        <w:ind w:leftChars="257" w:left="565"/>
                        <w:rPr>
                          <w:rFonts w:ascii="HG創英角ﾎﾟｯﾌﾟ体" w:eastAsia="HG創英角ﾎﾟｯﾌﾟ体" w:hAnsi="HG創英角ﾎﾟｯﾌﾟ体"/>
                          <w:color w:val="262626" w:themeColor="text1" w:themeTint="D9"/>
                          <w:lang w:eastAsia="ja-JP"/>
                        </w:rPr>
                      </w:pPr>
                      <w:r w:rsidRPr="002C30C8"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  <w:spacing w:val="220"/>
                          <w:fitText w:val="1100" w:id="-631528192"/>
                          <w:lang w:eastAsia="ja-JP"/>
                        </w:rPr>
                        <w:t>会費</w:t>
                      </w:r>
                      <w:r w:rsidRPr="002C30C8"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  <w:fitText w:val="1100" w:id="-631528192"/>
                          <w:lang w:eastAsia="ja-JP"/>
                        </w:rPr>
                        <w:t>：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262626" w:themeColor="text1" w:themeTint="D9"/>
                          <w:lang w:eastAsia="ja-JP"/>
                        </w:rPr>
                        <w:tab/>
                      </w:r>
                      <w:r w:rsidRPr="002C30C8">
                        <w:rPr>
                          <w:rFonts w:ascii="HG創英角ﾎﾟｯﾌﾟ体" w:eastAsia="HG創英角ﾎﾟｯﾌﾟ体" w:hAnsi="HG創英角ﾎﾟｯﾌﾟ体" w:hint="eastAsia"/>
                          <w:color w:val="262626" w:themeColor="text1" w:themeTint="D9"/>
                          <w:lang w:eastAsia="ja-JP"/>
                        </w:rPr>
                        <w:t>〇〇円（昼食・交通費・保険料込み）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4DDE1F" w14:textId="7CBDEC4D" w:rsidR="0072531E" w:rsidRDefault="0072531E" w:rsidP="00F06AD0">
      <w:pPr>
        <w:rPr>
          <w:rFonts w:ascii="HG創英角ﾎﾟｯﾌﾟ体" w:eastAsia="HG創英角ﾎﾟｯﾌﾟ体" w:hAnsi="HG創英角ﾎﾟｯﾌﾟ体"/>
          <w:lang w:eastAsia="ja-JP"/>
        </w:rPr>
      </w:pPr>
    </w:p>
    <w:p w14:paraId="3D91B0E1" w14:textId="593E9B95" w:rsidR="00C67A16" w:rsidRDefault="00C67A16" w:rsidP="00F06AD0">
      <w:pPr>
        <w:rPr>
          <w:rFonts w:ascii="HG創英角ﾎﾟｯﾌﾟ体" w:eastAsia="HG創英角ﾎﾟｯﾌﾟ体" w:hAnsi="HG創英角ﾎﾟｯﾌﾟ体"/>
          <w:lang w:eastAsia="ja-JP"/>
        </w:rPr>
      </w:pPr>
    </w:p>
    <w:p w14:paraId="2CCFE16D" w14:textId="2D559495" w:rsidR="00C67A16" w:rsidRDefault="00C67A16" w:rsidP="00F06AD0">
      <w:pPr>
        <w:rPr>
          <w:rFonts w:ascii="HG創英角ﾎﾟｯﾌﾟ体" w:eastAsia="HG創英角ﾎﾟｯﾌﾟ体" w:hAnsi="HG創英角ﾎﾟｯﾌﾟ体" w:cs="ＭＳ 明朝"/>
          <w:lang w:eastAsia="ja-JP"/>
        </w:rPr>
      </w:pPr>
    </w:p>
    <w:p w14:paraId="532B6F3A" w14:textId="3BD5FD60" w:rsidR="00C67A16" w:rsidRDefault="00C67A16" w:rsidP="00F06AD0">
      <w:pPr>
        <w:rPr>
          <w:rFonts w:ascii="HG創英角ﾎﾟｯﾌﾟ体" w:eastAsia="HG創英角ﾎﾟｯﾌﾟ体" w:hAnsi="HG創英角ﾎﾟｯﾌﾟ体" w:cs="ＭＳ 明朝"/>
          <w:lang w:eastAsia="ja-JP"/>
        </w:rPr>
      </w:pPr>
    </w:p>
    <w:p w14:paraId="3500F842" w14:textId="77777777" w:rsidR="002C30C8" w:rsidRDefault="002C30C8" w:rsidP="002C30C8">
      <w:pPr>
        <w:rPr>
          <w:rFonts w:ascii="HG創英角ﾎﾟｯﾌﾟ体" w:eastAsia="HG創英角ﾎﾟｯﾌﾟ体" w:hAnsi="HG創英角ﾎﾟｯﾌﾟ体" w:cs="ＭＳ 明朝"/>
          <w:lang w:eastAsia="ja-JP"/>
        </w:rPr>
      </w:pPr>
      <w:bookmarkStart w:id="1" w:name="_Hlk210491244"/>
    </w:p>
    <w:p w14:paraId="52295CF0" w14:textId="77777777" w:rsidR="002C30C8" w:rsidRDefault="002C30C8" w:rsidP="002C30C8">
      <w:pPr>
        <w:rPr>
          <w:rFonts w:ascii="HG創英角ﾎﾟｯﾌﾟ体" w:eastAsia="HG創英角ﾎﾟｯﾌﾟ体" w:hAnsi="HG創英角ﾎﾟｯﾌﾟ体" w:cs="ＭＳ 明朝"/>
          <w:lang w:eastAsia="ja-JP"/>
        </w:rPr>
      </w:pPr>
    </w:p>
    <w:p w14:paraId="7541CBAF" w14:textId="7E2AFC98" w:rsidR="002C30C8" w:rsidRPr="002C30C8" w:rsidRDefault="002C30C8" w:rsidP="002C30C8">
      <w:pPr>
        <w:rPr>
          <w:rFonts w:ascii="HG創英角ﾎﾟｯﾌﾟ体" w:eastAsia="HG創英角ﾎﾟｯﾌﾟ体" w:hAnsi="HG創英角ﾎﾟｯﾌﾟ体" w:cs="ＭＳ 明朝" w:hint="eastAsia"/>
          <w:lang w:eastAsia="ja-JP"/>
        </w:rPr>
      </w:pPr>
      <w:r w:rsidRPr="002C30C8">
        <w:rPr>
          <w:rFonts w:ascii="HG創英角ﾎﾟｯﾌﾟ体" w:eastAsia="HG創英角ﾎﾟｯﾌﾟ体" w:hAnsi="HG創英角ﾎﾟｯﾌﾟ体" w:cs="ＭＳ 明朝" w:hint="eastAsia"/>
          <w:lang w:eastAsia="ja-JP"/>
        </w:rPr>
        <w:t>※詳細は参加者に別途お知らせいたします。</w:t>
      </w:r>
    </w:p>
    <w:p w14:paraId="587C728E" w14:textId="61625351" w:rsidR="00131338" w:rsidRPr="002C30C8" w:rsidRDefault="002C30C8" w:rsidP="002C30C8">
      <w:pPr>
        <w:rPr>
          <w:rFonts w:ascii="HG創英角ﾎﾟｯﾌﾟ体" w:eastAsia="HG創英角ﾎﾟｯﾌﾟ体" w:hAnsi="HG創英角ﾎﾟｯﾌﾟ体"/>
          <w:lang w:eastAsia="ja-JP"/>
        </w:rPr>
      </w:pPr>
      <w:r w:rsidRPr="002C30C8">
        <w:rPr>
          <w:rFonts w:ascii="HG創英角ﾎﾟｯﾌﾟ体" w:eastAsia="HG創英角ﾎﾟｯﾌﾟ体" w:hAnsi="HG創英角ﾎﾟｯﾌﾟ体" w:cs="ＭＳ 明朝" w:hint="eastAsia"/>
          <w:lang w:eastAsia="ja-JP"/>
        </w:rPr>
        <w:t>学びのある一日となるよう、皆さまのご協力をお願いいたします。</w:t>
      </w:r>
    </w:p>
    <w:bookmarkEnd w:id="1"/>
    <w:p w14:paraId="3373CC04" w14:textId="5CE1607F" w:rsidR="00131338" w:rsidRDefault="00131338" w:rsidP="00F06AD0">
      <w:pPr>
        <w:jc w:val="right"/>
        <w:rPr>
          <w:rFonts w:ascii="HG創英角ﾎﾟｯﾌﾟ体" w:eastAsia="HG創英角ﾎﾟｯﾌﾟ体" w:hAnsi="HG創英角ﾎﾟｯﾌﾟ体"/>
          <w:lang w:eastAsia="ja-JP"/>
        </w:rPr>
      </w:pPr>
    </w:p>
    <w:p w14:paraId="023B6876" w14:textId="04583F47" w:rsidR="00131338" w:rsidRDefault="00131338" w:rsidP="00F06AD0">
      <w:pPr>
        <w:jc w:val="right"/>
        <w:rPr>
          <w:rFonts w:ascii="HG創英角ﾎﾟｯﾌﾟ体" w:eastAsia="HG創英角ﾎﾟｯﾌﾟ体" w:hAnsi="HG創英角ﾎﾟｯﾌﾟ体"/>
          <w:lang w:eastAsia="ja-JP"/>
        </w:rPr>
      </w:pPr>
    </w:p>
    <w:p w14:paraId="7C7E389D" w14:textId="55A9D61D" w:rsidR="00583F95" w:rsidRDefault="00583F95" w:rsidP="00F06AD0">
      <w:pPr>
        <w:jc w:val="right"/>
        <w:rPr>
          <w:rFonts w:ascii="HG創英角ﾎﾟｯﾌﾟ体" w:eastAsia="HG創英角ﾎﾟｯﾌﾟ体" w:hAnsi="HG創英角ﾎﾟｯﾌﾟ体"/>
          <w:lang w:eastAsia="ja-JP"/>
        </w:rPr>
      </w:pPr>
    </w:p>
    <w:p w14:paraId="14CDA80A" w14:textId="0B1AEF56" w:rsidR="00603F5E" w:rsidRPr="00C67A16" w:rsidRDefault="00F06AD0" w:rsidP="00F06AD0">
      <w:pPr>
        <w:jc w:val="right"/>
        <w:rPr>
          <w:rFonts w:ascii="HG創英角ﾎﾟｯﾌﾟ体" w:eastAsia="HG創英角ﾎﾟｯﾌﾟ体" w:hAnsi="HG創英角ﾎﾟｯﾌﾟ体"/>
          <w:sz w:val="21"/>
          <w:szCs w:val="21"/>
          <w:lang w:eastAsia="ja-JP"/>
        </w:rPr>
      </w:pPr>
      <w:bookmarkStart w:id="2" w:name="_Hlk210492228"/>
      <w:r w:rsidRPr="00C67A16">
        <w:rPr>
          <w:rFonts w:ascii="HG創英角ﾎﾟｯﾌﾟ体" w:eastAsia="HG創英角ﾎﾟｯﾌﾟ体" w:hAnsi="HG創英角ﾎﾟｯﾌﾟ体"/>
          <w:sz w:val="21"/>
          <w:szCs w:val="21"/>
          <w:lang w:eastAsia="ja-JP"/>
        </w:rPr>
        <w:t>お問い合わせ</w:t>
      </w:r>
      <w:r w:rsidRPr="00C67A16">
        <w:rPr>
          <w:rFonts w:ascii="HG創英角ﾎﾟｯﾌﾟ体" w:eastAsia="HG創英角ﾎﾟｯﾌﾟ体" w:hAnsi="HG創英角ﾎﾟｯﾌﾟ体" w:hint="eastAsia"/>
          <w:sz w:val="21"/>
          <w:szCs w:val="21"/>
          <w:lang w:eastAsia="ja-JP"/>
        </w:rPr>
        <w:t>先</w:t>
      </w:r>
      <w:r w:rsidRPr="00C67A16">
        <w:rPr>
          <w:rFonts w:ascii="HG創英角ﾎﾟｯﾌﾟ体" w:eastAsia="HG創英角ﾎﾟｯﾌﾟ体" w:hAnsi="HG創英角ﾎﾟｯﾌﾟ体"/>
          <w:sz w:val="21"/>
          <w:szCs w:val="21"/>
          <w:lang w:eastAsia="ja-JP"/>
        </w:rPr>
        <w:br/>
        <w:t>自治会事務局</w:t>
      </w:r>
      <w:r w:rsidRPr="00C67A16">
        <w:rPr>
          <w:rFonts w:ascii="HG創英角ﾎﾟｯﾌﾟ体" w:eastAsia="HG創英角ﾎﾟｯﾌﾟ体" w:hAnsi="HG創英角ﾎﾟｯﾌﾟ体" w:hint="eastAsia"/>
          <w:sz w:val="21"/>
          <w:szCs w:val="21"/>
          <w:lang w:eastAsia="ja-JP"/>
        </w:rPr>
        <w:t xml:space="preserve"> </w:t>
      </w:r>
      <w:r w:rsidRPr="00C67A16">
        <w:rPr>
          <w:rFonts w:ascii="HG創英角ﾎﾟｯﾌﾟ体" w:eastAsia="HG創英角ﾎﾟｯﾌﾟ体" w:hAnsi="HG創英角ﾎﾟｯﾌﾟ体"/>
          <w:sz w:val="21"/>
          <w:szCs w:val="21"/>
          <w:lang w:eastAsia="ja-JP"/>
        </w:rPr>
        <w:t>000-0000-0000</w:t>
      </w:r>
      <w:bookmarkEnd w:id="2"/>
    </w:p>
    <w:sectPr w:rsidR="00603F5E" w:rsidRPr="00C67A1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BF1E" w14:textId="77777777" w:rsidR="00060D79" w:rsidRDefault="00060D79" w:rsidP="00137D80">
      <w:pPr>
        <w:spacing w:after="0" w:line="240" w:lineRule="auto"/>
      </w:pPr>
      <w:r>
        <w:separator/>
      </w:r>
    </w:p>
  </w:endnote>
  <w:endnote w:type="continuationSeparator" w:id="0">
    <w:p w14:paraId="1571863C" w14:textId="77777777" w:rsidR="00060D79" w:rsidRDefault="00060D79" w:rsidP="0013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C662" w14:textId="77777777" w:rsidR="00060D79" w:rsidRDefault="00060D79" w:rsidP="00137D80">
      <w:pPr>
        <w:spacing w:after="0" w:line="240" w:lineRule="auto"/>
      </w:pPr>
      <w:r>
        <w:separator/>
      </w:r>
    </w:p>
  </w:footnote>
  <w:footnote w:type="continuationSeparator" w:id="0">
    <w:p w14:paraId="44F758D7" w14:textId="77777777" w:rsidR="00060D79" w:rsidRDefault="00060D79" w:rsidP="0013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0D79"/>
    <w:rsid w:val="000A5B66"/>
    <w:rsid w:val="00131338"/>
    <w:rsid w:val="00137D80"/>
    <w:rsid w:val="0015074B"/>
    <w:rsid w:val="00273576"/>
    <w:rsid w:val="0029639D"/>
    <w:rsid w:val="002A2B5A"/>
    <w:rsid w:val="002C30C8"/>
    <w:rsid w:val="002D5B6B"/>
    <w:rsid w:val="00326F90"/>
    <w:rsid w:val="00371A53"/>
    <w:rsid w:val="003E015C"/>
    <w:rsid w:val="00470C49"/>
    <w:rsid w:val="004E1AE7"/>
    <w:rsid w:val="00583338"/>
    <w:rsid w:val="00583F95"/>
    <w:rsid w:val="005A326A"/>
    <w:rsid w:val="00603263"/>
    <w:rsid w:val="00603F5E"/>
    <w:rsid w:val="006A0418"/>
    <w:rsid w:val="00710426"/>
    <w:rsid w:val="0072531E"/>
    <w:rsid w:val="008B1B01"/>
    <w:rsid w:val="00906582"/>
    <w:rsid w:val="00A42962"/>
    <w:rsid w:val="00AA1D8D"/>
    <w:rsid w:val="00B47730"/>
    <w:rsid w:val="00BF64F1"/>
    <w:rsid w:val="00C44DCB"/>
    <w:rsid w:val="00C45A22"/>
    <w:rsid w:val="00C66295"/>
    <w:rsid w:val="00C67A16"/>
    <w:rsid w:val="00CB0664"/>
    <w:rsid w:val="00D80B62"/>
    <w:rsid w:val="00F06AD0"/>
    <w:rsid w:val="00F829F1"/>
    <w:rsid w:val="00FC125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889AA"/>
  <w14:defaultImageDpi w14:val="300"/>
  <w15:docId w15:val="{3B21E9D5-401D-4E86-9A37-EE164AAC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Date"/>
    <w:basedOn w:val="a1"/>
    <w:next w:val="a1"/>
    <w:link w:val="aff0"/>
    <w:uiPriority w:val="99"/>
    <w:semiHidden/>
    <w:unhideWhenUsed/>
    <w:rsid w:val="00FC125E"/>
  </w:style>
  <w:style w:type="character" w:customStyle="1" w:styleId="aff0">
    <w:name w:val="日付 (文字)"/>
    <w:basedOn w:val="a2"/>
    <w:link w:val="aff"/>
    <w:uiPriority w:val="99"/>
    <w:semiHidden/>
    <w:rsid w:val="00FC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hirabayashi kazuya</cp:lastModifiedBy>
  <cp:revision>3</cp:revision>
  <cp:lastPrinted>2025-10-04T11:12:00Z</cp:lastPrinted>
  <dcterms:created xsi:type="dcterms:W3CDTF">2025-10-09T13:36:00Z</dcterms:created>
  <dcterms:modified xsi:type="dcterms:W3CDTF">2025-10-11T05:37:00Z</dcterms:modified>
  <cp:category/>
</cp:coreProperties>
</file>