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8C633B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3E182C28" w:rsidR="001D15A0" w:rsidRPr="008C633B" w:rsidRDefault="0074527D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74527D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ごみ当番のご協力のお願い</w:t>
      </w:r>
    </w:p>
    <w:p w14:paraId="389BE10C" w14:textId="77777777" w:rsidR="0074527D" w:rsidRPr="0074527D" w:rsidRDefault="00047C86" w:rsidP="0074527D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="0074527D" w:rsidRPr="0074527D">
        <w:rPr>
          <w:rFonts w:asciiTheme="majorEastAsia" w:eastAsiaTheme="majorEastAsia" w:hAnsiTheme="majorEastAsia" w:hint="eastAsia"/>
          <w:lang w:eastAsia="ja-JP"/>
        </w:rPr>
        <w:t>いつも地域活動にご協力いただき、ありがとうございます。</w:t>
      </w:r>
    </w:p>
    <w:p w14:paraId="4F15599B" w14:textId="77777777" w:rsidR="0074527D" w:rsidRPr="0074527D" w:rsidRDefault="0074527D" w:rsidP="0074527D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74527D">
        <w:rPr>
          <w:rFonts w:asciiTheme="majorEastAsia" w:eastAsiaTheme="majorEastAsia" w:hAnsiTheme="majorEastAsia" w:hint="eastAsia"/>
          <w:lang w:eastAsia="ja-JP"/>
        </w:rPr>
        <w:t>〇班のみなさまの当番日が近づいています。</w:t>
      </w:r>
    </w:p>
    <w:p w14:paraId="27D8323B" w14:textId="16B424EA" w:rsidR="00394029" w:rsidRDefault="0074527D" w:rsidP="0074527D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74527D">
        <w:rPr>
          <w:rFonts w:asciiTheme="majorEastAsia" w:eastAsiaTheme="majorEastAsia" w:hAnsiTheme="majorEastAsia" w:hint="eastAsia"/>
          <w:lang w:eastAsia="ja-JP"/>
        </w:rPr>
        <w:t>短い時間でもかまいませんので、無理のない範囲でお手伝いをお願いいたします。</w:t>
      </w:r>
    </w:p>
    <w:p w14:paraId="17F8E9A5" w14:textId="77777777" w:rsidR="0074527D" w:rsidRPr="008C633B" w:rsidRDefault="0074527D" w:rsidP="0074527D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8C633B">
        <w:rPr>
          <w:rFonts w:asciiTheme="majorEastAsia" w:eastAsiaTheme="majorEastAsia" w:hAnsiTheme="majorEastAsia"/>
          <w:sz w:val="32"/>
          <w:szCs w:val="32"/>
          <w:lang w:eastAsia="ja-JP"/>
        </w:rPr>
        <w:t>記</w:t>
      </w:r>
    </w:p>
    <w:p w14:paraId="6D9DA49F" w14:textId="47C09710" w:rsidR="0074527D" w:rsidRDefault="0074527D" w:rsidP="0074527D">
      <w:pPr>
        <w:tabs>
          <w:tab w:val="left" w:pos="1843"/>
        </w:tabs>
        <w:ind w:leftChars="451" w:left="992"/>
      </w:pPr>
      <w:proofErr w:type="spellStart"/>
      <w:r>
        <w:rPr>
          <w:rFonts w:hint="eastAsia"/>
        </w:rPr>
        <w:t>日時</w:t>
      </w:r>
      <w:proofErr w:type="spellEnd"/>
      <w:r>
        <w:rPr>
          <w:rFonts w:hint="eastAsia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t xml:space="preserve"> </w:t>
      </w:r>
      <w:proofErr w:type="spellStart"/>
      <w:r>
        <w:rPr>
          <w:rFonts w:hint="eastAsia"/>
        </w:rPr>
        <w:t>午前〇時〜〇時</w:t>
      </w:r>
      <w:proofErr w:type="spellEnd"/>
    </w:p>
    <w:p w14:paraId="53C14B0A" w14:textId="42702032" w:rsidR="0074527D" w:rsidRDefault="0074527D" w:rsidP="0074527D">
      <w:pPr>
        <w:tabs>
          <w:tab w:val="left" w:pos="1843"/>
        </w:tabs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集合：</w:t>
      </w:r>
      <w:r>
        <w:rPr>
          <w:lang w:eastAsia="ja-JP"/>
        </w:rPr>
        <w:tab/>
      </w:r>
      <w:r>
        <w:rPr>
          <w:rFonts w:hint="eastAsia"/>
          <w:lang w:eastAsia="ja-JP"/>
        </w:rPr>
        <w:t>〇〇集積所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前（開始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分前にお集まりください）</w:t>
      </w:r>
    </w:p>
    <w:p w14:paraId="7AEBFE82" w14:textId="629000C5" w:rsidR="00394ACA" w:rsidRDefault="0074527D" w:rsidP="0074527D">
      <w:pPr>
        <w:tabs>
          <w:tab w:val="left" w:pos="1843"/>
        </w:tabs>
        <w:ind w:leftChars="451" w:left="992"/>
        <w:rPr>
          <w:lang w:eastAsia="ja-JP"/>
        </w:rPr>
      </w:pPr>
      <w:r>
        <w:rPr>
          <w:rFonts w:hint="eastAsia"/>
          <w:lang w:eastAsia="ja-JP"/>
        </w:rPr>
        <w:t>内容：</w:t>
      </w:r>
      <w:r>
        <w:rPr>
          <w:lang w:eastAsia="ja-JP"/>
        </w:rPr>
        <w:tab/>
      </w:r>
      <w:r>
        <w:rPr>
          <w:rFonts w:hint="eastAsia"/>
          <w:lang w:eastAsia="ja-JP"/>
        </w:rPr>
        <w:t>ごみ集積所まわりの清掃、袋の整理、分別の確認など</w:t>
      </w:r>
    </w:p>
    <w:p w14:paraId="4BF7B70C" w14:textId="77777777" w:rsidR="0074527D" w:rsidRPr="008C633B" w:rsidRDefault="0074527D" w:rsidP="0074527D">
      <w:pPr>
        <w:rPr>
          <w:rFonts w:asciiTheme="majorEastAsia" w:eastAsiaTheme="majorEastAsia" w:hAnsiTheme="majorEastAsia" w:cs="ＭＳ 明朝" w:hint="eastAsia"/>
          <w:lang w:eastAsia="ja-JP"/>
        </w:rPr>
      </w:pPr>
    </w:p>
    <w:p w14:paraId="1C14302A" w14:textId="77777777" w:rsidR="0074527D" w:rsidRDefault="0074527D" w:rsidP="000C2536">
      <w:pPr>
        <w:spacing w:line="240" w:lineRule="auto"/>
        <w:rPr>
          <w:lang w:eastAsia="ja-JP"/>
        </w:rPr>
      </w:pPr>
      <w:bookmarkStart w:id="1" w:name="_Hlk210491244"/>
      <w:r>
        <w:rPr>
          <w:rFonts w:ascii="ＭＳ 明朝" w:eastAsia="ＭＳ 明朝" w:hAnsi="ＭＳ 明朝" w:cs="ＭＳ 明朝" w:hint="eastAsia"/>
          <w:lang w:eastAsia="ja-JP"/>
        </w:rPr>
        <w:t>※</w:t>
      </w:r>
      <w:r>
        <w:rPr>
          <w:lang w:eastAsia="ja-JP"/>
        </w:rPr>
        <w:t>急なご用事の際は、前日までにご連絡ください。</w:t>
      </w:r>
    </w:p>
    <w:p w14:paraId="03B81809" w14:textId="19959F7D" w:rsidR="000C2536" w:rsidRDefault="0074527D" w:rsidP="000C2536">
      <w:pPr>
        <w:spacing w:line="240" w:lineRule="auto"/>
        <w:rPr>
          <w:rFonts w:asciiTheme="majorEastAsia" w:eastAsiaTheme="majorEastAsia" w:hAnsiTheme="majorEastAsia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</w:t>
      </w:r>
      <w:r>
        <w:rPr>
          <w:lang w:eastAsia="ja-JP"/>
        </w:rPr>
        <w:t>分別ルールが分からない場合は、当日その場で一緒に確認しましょう。</w:t>
      </w:r>
    </w:p>
    <w:bookmarkEnd w:id="1"/>
    <w:p w14:paraId="751E5F0E" w14:textId="2FD893F2" w:rsidR="000C253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22B07ADD" w14:textId="77777777" w:rsidR="000C253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4D88861C" w:rsid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98DCB9F" w14:textId="1FC9585F" w:rsidR="0074527D" w:rsidRDefault="0074527D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A50048A" w14:textId="7114C8CB" w:rsidR="0074527D" w:rsidRDefault="0074527D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456806D6" w14:textId="77777777" w:rsidR="0074527D" w:rsidRPr="0074527D" w:rsidRDefault="0074527D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</w:p>
    <w:p w14:paraId="00E7E0B2" w14:textId="43048A9E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2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2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899E" w14:textId="77777777" w:rsidR="006A1A4E" w:rsidRDefault="006A1A4E" w:rsidP="00F00799">
      <w:pPr>
        <w:spacing w:after="0" w:line="240" w:lineRule="auto"/>
      </w:pPr>
      <w:r>
        <w:separator/>
      </w:r>
    </w:p>
  </w:endnote>
  <w:endnote w:type="continuationSeparator" w:id="0">
    <w:p w14:paraId="3D6806CD" w14:textId="77777777" w:rsidR="006A1A4E" w:rsidRDefault="006A1A4E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9322" w14:textId="77777777" w:rsidR="006A1A4E" w:rsidRDefault="006A1A4E" w:rsidP="00F00799">
      <w:pPr>
        <w:spacing w:after="0" w:line="240" w:lineRule="auto"/>
      </w:pPr>
      <w:r>
        <w:separator/>
      </w:r>
    </w:p>
  </w:footnote>
  <w:footnote w:type="continuationSeparator" w:id="0">
    <w:p w14:paraId="754137F2" w14:textId="77777777" w:rsidR="006A1A4E" w:rsidRDefault="006A1A4E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C2536"/>
    <w:rsid w:val="0015074B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3968BF"/>
    <w:rsid w:val="006A1A4E"/>
    <w:rsid w:val="006F7A0B"/>
    <w:rsid w:val="0074527D"/>
    <w:rsid w:val="0085175D"/>
    <w:rsid w:val="008C633B"/>
    <w:rsid w:val="009F1C11"/>
    <w:rsid w:val="00A66DBD"/>
    <w:rsid w:val="00A83484"/>
    <w:rsid w:val="00AA1D8D"/>
    <w:rsid w:val="00B47730"/>
    <w:rsid w:val="00B6372B"/>
    <w:rsid w:val="00C168BE"/>
    <w:rsid w:val="00CB0664"/>
    <w:rsid w:val="00CE2FD9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12</cp:revision>
  <cp:lastPrinted>2025-10-04T10:12:00Z</cp:lastPrinted>
  <dcterms:created xsi:type="dcterms:W3CDTF">2013-12-23T23:15:00Z</dcterms:created>
  <dcterms:modified xsi:type="dcterms:W3CDTF">2025-10-09T13:50:00Z</dcterms:modified>
  <cp:category/>
</cp:coreProperties>
</file>