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BA3246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BA32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246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BA3246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会員各位</w:t>
      </w:r>
    </w:p>
    <w:p w14:paraId="6CD8E2AE" w14:textId="4B53F9D6" w:rsidR="001D15A0" w:rsidRPr="00BA3246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○○</w:t>
      </w:r>
      <w:proofErr w:type="spellStart"/>
      <w:r w:rsidRPr="00BA3246">
        <w:rPr>
          <w:rFonts w:asciiTheme="majorEastAsia" w:eastAsiaTheme="majorEastAsia" w:hAnsiTheme="majorEastAsia"/>
        </w:rPr>
        <w:t>自治会</w:t>
      </w:r>
      <w:proofErr w:type="spellEnd"/>
      <w:r w:rsidRPr="00BA3246">
        <w:rPr>
          <w:rFonts w:asciiTheme="majorEastAsia" w:eastAsiaTheme="majorEastAsia" w:hAnsiTheme="majorEastAsia"/>
        </w:rPr>
        <w:br/>
      </w:r>
      <w:proofErr w:type="spellStart"/>
      <w:r w:rsidR="00FF7D9C" w:rsidRPr="00FF7D9C">
        <w:rPr>
          <w:rFonts w:asciiTheme="majorEastAsia" w:eastAsiaTheme="majorEastAsia" w:hAnsiTheme="majorEastAsia" w:hint="eastAsia"/>
        </w:rPr>
        <w:t>祭礼実行委員会</w:t>
      </w:r>
      <w:proofErr w:type="spellEnd"/>
    </w:p>
    <w:p w14:paraId="701C1F09" w14:textId="77777777" w:rsidR="00047C86" w:rsidRPr="00BA3246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4ED65249" w:rsidR="001D15A0" w:rsidRPr="00BA3246" w:rsidRDefault="00FF7D9C" w:rsidP="000C2536">
      <w:pPr>
        <w:spacing w:after="240"/>
        <w:jc w:val="center"/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</w:pPr>
      <w:r w:rsidRPr="00FF7D9C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秋祭り「神輿」担ぎ手募集のご案内</w:t>
      </w:r>
      <w:r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  <w:tab/>
      </w:r>
    </w:p>
    <w:p w14:paraId="69C23E1A" w14:textId="77777777" w:rsidR="00FF7D9C" w:rsidRPr="00FF7D9C" w:rsidRDefault="00047C86" w:rsidP="00FF7D9C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BA3246">
        <w:rPr>
          <w:rFonts w:asciiTheme="majorEastAsia" w:eastAsiaTheme="majorEastAsia" w:hAnsiTheme="majorEastAsia"/>
          <w:lang w:eastAsia="ja-JP"/>
        </w:rPr>
        <w:br/>
      </w:r>
      <w:r w:rsidR="00FF7D9C" w:rsidRPr="00FF7D9C">
        <w:rPr>
          <w:rFonts w:asciiTheme="majorEastAsia" w:eastAsiaTheme="majorEastAsia" w:hAnsiTheme="majorEastAsia" w:hint="eastAsia"/>
          <w:lang w:eastAsia="ja-JP"/>
        </w:rPr>
        <w:t>日頃より自治会活動にご協力いただきありがとうございます。</w:t>
      </w:r>
    </w:p>
    <w:p w14:paraId="5BD55505" w14:textId="77777777" w:rsidR="00FF7D9C" w:rsidRPr="00FF7D9C" w:rsidRDefault="00FF7D9C" w:rsidP="00FF7D9C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FF7D9C">
        <w:rPr>
          <w:rFonts w:asciiTheme="majorEastAsia" w:eastAsiaTheme="majorEastAsia" w:hAnsiTheme="majorEastAsia" w:hint="eastAsia"/>
          <w:lang w:eastAsia="ja-JP"/>
        </w:rPr>
        <w:t>本年の秋祭りでは、厄年を迎える方を中心に神輿を担ぎ、地域の安全と繁栄を祈願いたします。</w:t>
      </w:r>
    </w:p>
    <w:p w14:paraId="2644BABF" w14:textId="222B7809" w:rsidR="001D15A0" w:rsidRPr="00BA3246" w:rsidRDefault="00FF7D9C" w:rsidP="00FF7D9C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FF7D9C">
        <w:rPr>
          <w:rFonts w:asciiTheme="majorEastAsia" w:eastAsiaTheme="majorEastAsia" w:hAnsiTheme="majorEastAsia" w:hint="eastAsia"/>
          <w:lang w:eastAsia="ja-JP"/>
        </w:rPr>
        <w:t>つきましては、下記のとおり担ぎ手を募集いたします。</w:t>
      </w:r>
    </w:p>
    <w:p w14:paraId="27D8323B" w14:textId="77777777" w:rsidR="00394029" w:rsidRPr="00BA3246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C168CA" w:rsidRDefault="00394029" w:rsidP="008C633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68CA">
        <w:rPr>
          <w:rFonts w:asciiTheme="majorEastAsia" w:eastAsiaTheme="majorEastAsia" w:hAnsiTheme="majorEastAsia"/>
          <w:sz w:val="28"/>
          <w:szCs w:val="28"/>
        </w:rPr>
        <w:t>記</w:t>
      </w:r>
    </w:p>
    <w:p w14:paraId="098E300E" w14:textId="5674CBF0" w:rsidR="00FF7D9C" w:rsidRPr="00FF7D9C" w:rsidRDefault="00FF7D9C" w:rsidP="00FF7D9C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FF7D9C">
        <w:rPr>
          <w:rFonts w:asciiTheme="majorEastAsia" w:eastAsiaTheme="majorEastAsia" w:hAnsiTheme="majorEastAsia" w:hint="eastAsia"/>
          <w:spacing w:val="220"/>
          <w:fitText w:val="1100" w:id="-631480572"/>
        </w:rPr>
        <w:t>日時</w:t>
      </w:r>
      <w:proofErr w:type="spellEnd"/>
      <w:r w:rsidRPr="00FF7D9C">
        <w:rPr>
          <w:rFonts w:asciiTheme="majorEastAsia" w:eastAsiaTheme="majorEastAsia" w:hAnsiTheme="majorEastAsia" w:hint="eastAsia"/>
          <w:fitText w:val="1100" w:id="-631480572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FF7D9C">
        <w:rPr>
          <w:rFonts w:asciiTheme="majorEastAsia" w:eastAsiaTheme="majorEastAsia" w:hAnsiTheme="majorEastAsia" w:hint="eastAsia"/>
        </w:rPr>
        <w:t>〇月〇日（〇</w:t>
      </w:r>
      <w:proofErr w:type="spellEnd"/>
      <w:r w:rsidRPr="00FF7D9C">
        <w:rPr>
          <w:rFonts w:asciiTheme="majorEastAsia" w:eastAsiaTheme="majorEastAsia" w:hAnsiTheme="majorEastAsia" w:hint="eastAsia"/>
        </w:rPr>
        <w:t xml:space="preserve">） </w:t>
      </w:r>
      <w:proofErr w:type="spellStart"/>
      <w:r w:rsidRPr="00FF7D9C">
        <w:rPr>
          <w:rFonts w:asciiTheme="majorEastAsia" w:eastAsiaTheme="majorEastAsia" w:hAnsiTheme="majorEastAsia" w:hint="eastAsia"/>
        </w:rPr>
        <w:t>午前〇時</w:t>
      </w:r>
      <w:proofErr w:type="spellEnd"/>
      <w:r w:rsidRPr="00FF7D9C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FF7D9C">
        <w:rPr>
          <w:rFonts w:asciiTheme="majorEastAsia" w:eastAsiaTheme="majorEastAsia" w:hAnsiTheme="majorEastAsia" w:hint="eastAsia"/>
        </w:rPr>
        <w:t>集合</w:t>
      </w:r>
      <w:proofErr w:type="spellEnd"/>
    </w:p>
    <w:p w14:paraId="2ED62DE1" w14:textId="59C08CA7" w:rsidR="00FF7D9C" w:rsidRPr="00FF7D9C" w:rsidRDefault="00FF7D9C" w:rsidP="00FF7D9C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FF7D9C">
        <w:rPr>
          <w:rFonts w:asciiTheme="majorEastAsia" w:eastAsiaTheme="majorEastAsia" w:hAnsiTheme="majorEastAsia" w:hint="eastAsia"/>
          <w:fitText w:val="1100" w:id="-631480573"/>
        </w:rPr>
        <w:t>集合場所</w:t>
      </w:r>
      <w:proofErr w:type="spellEnd"/>
      <w:r w:rsidRPr="00FF7D9C">
        <w:rPr>
          <w:rFonts w:asciiTheme="majorEastAsia" w:eastAsiaTheme="majorEastAsia" w:hAnsiTheme="majorEastAsia" w:hint="eastAsia"/>
          <w:fitText w:val="1100" w:id="-631480573"/>
        </w:rPr>
        <w:t>：</w:t>
      </w:r>
      <w:r>
        <w:rPr>
          <w:rFonts w:asciiTheme="majorEastAsia" w:eastAsiaTheme="majorEastAsia" w:hAnsiTheme="majorEastAsia"/>
        </w:rPr>
        <w:tab/>
      </w:r>
      <w:r w:rsidRPr="00FF7D9C">
        <w:rPr>
          <w:rFonts w:asciiTheme="majorEastAsia" w:eastAsiaTheme="majorEastAsia" w:hAnsiTheme="majorEastAsia" w:hint="eastAsia"/>
        </w:rPr>
        <w:t>○○</w:t>
      </w:r>
      <w:proofErr w:type="spellStart"/>
      <w:r w:rsidRPr="00FF7D9C">
        <w:rPr>
          <w:rFonts w:asciiTheme="majorEastAsia" w:eastAsiaTheme="majorEastAsia" w:hAnsiTheme="majorEastAsia" w:hint="eastAsia"/>
        </w:rPr>
        <w:t>神社</w:t>
      </w:r>
      <w:proofErr w:type="spellEnd"/>
      <w:r w:rsidRPr="00FF7D9C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FF7D9C">
        <w:rPr>
          <w:rFonts w:asciiTheme="majorEastAsia" w:eastAsiaTheme="majorEastAsia" w:hAnsiTheme="majorEastAsia" w:hint="eastAsia"/>
        </w:rPr>
        <w:t>境内</w:t>
      </w:r>
      <w:proofErr w:type="spellEnd"/>
    </w:p>
    <w:p w14:paraId="69AACB54" w14:textId="4AE0D409" w:rsidR="00FF7D9C" w:rsidRPr="00FF7D9C" w:rsidRDefault="00FF7D9C" w:rsidP="00FF7D9C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  <w:lang w:eastAsia="ja-JP"/>
        </w:rPr>
      </w:pPr>
      <w:r w:rsidRPr="00FF7D9C">
        <w:rPr>
          <w:rFonts w:asciiTheme="majorEastAsia" w:eastAsiaTheme="majorEastAsia" w:hAnsiTheme="majorEastAsia" w:hint="eastAsia"/>
          <w:spacing w:val="220"/>
          <w:fitText w:val="1100" w:id="-631480574"/>
          <w:lang w:eastAsia="ja-JP"/>
        </w:rPr>
        <w:t>対象</w:t>
      </w:r>
      <w:r w:rsidRPr="00FF7D9C">
        <w:rPr>
          <w:rFonts w:asciiTheme="majorEastAsia" w:eastAsiaTheme="majorEastAsia" w:hAnsiTheme="majorEastAsia" w:hint="eastAsia"/>
          <w:fitText w:val="1100" w:id="-631480574"/>
          <w:lang w:eastAsia="ja-JP"/>
        </w:rPr>
        <w:t>：</w:t>
      </w:r>
      <w:r>
        <w:rPr>
          <w:rFonts w:asciiTheme="majorEastAsia" w:eastAsiaTheme="majorEastAsia" w:hAnsiTheme="majorEastAsia"/>
          <w:lang w:eastAsia="ja-JP"/>
        </w:rPr>
        <w:tab/>
      </w:r>
      <w:r w:rsidRPr="00FF7D9C">
        <w:rPr>
          <w:rFonts w:asciiTheme="majorEastAsia" w:eastAsiaTheme="majorEastAsia" w:hAnsiTheme="majorEastAsia" w:hint="eastAsia"/>
          <w:lang w:eastAsia="ja-JP"/>
        </w:rPr>
        <w:t>本年厄年にあたる方（数え年〇歳）、補助スタッフ若干名</w:t>
      </w:r>
    </w:p>
    <w:p w14:paraId="5847575D" w14:textId="2E33304B" w:rsidR="00FF7D9C" w:rsidRPr="00FF7D9C" w:rsidRDefault="00FF7D9C" w:rsidP="00FF7D9C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  <w:lang w:eastAsia="ja-JP"/>
        </w:rPr>
      </w:pPr>
      <w:r w:rsidRPr="00FF7D9C">
        <w:rPr>
          <w:rFonts w:asciiTheme="majorEastAsia" w:eastAsiaTheme="majorEastAsia" w:hAnsiTheme="majorEastAsia" w:hint="eastAsia"/>
          <w:spacing w:val="220"/>
          <w:fitText w:val="1100" w:id="-631480575"/>
          <w:lang w:eastAsia="ja-JP"/>
        </w:rPr>
        <w:t>服装</w:t>
      </w:r>
      <w:r w:rsidRPr="00FF7D9C">
        <w:rPr>
          <w:rFonts w:asciiTheme="majorEastAsia" w:eastAsiaTheme="majorEastAsia" w:hAnsiTheme="majorEastAsia" w:hint="eastAsia"/>
          <w:fitText w:val="1100" w:id="-631480575"/>
          <w:lang w:eastAsia="ja-JP"/>
        </w:rPr>
        <w:t>：</w:t>
      </w:r>
      <w:r>
        <w:rPr>
          <w:rFonts w:asciiTheme="majorEastAsia" w:eastAsiaTheme="majorEastAsia" w:hAnsiTheme="majorEastAsia"/>
          <w:lang w:eastAsia="ja-JP"/>
        </w:rPr>
        <w:tab/>
      </w:r>
      <w:r w:rsidRPr="00FF7D9C">
        <w:rPr>
          <w:rFonts w:asciiTheme="majorEastAsia" w:eastAsiaTheme="majorEastAsia" w:hAnsiTheme="majorEastAsia" w:hint="eastAsia"/>
          <w:lang w:eastAsia="ja-JP"/>
        </w:rPr>
        <w:t>白足袋・はっぴ（貸与あり）</w:t>
      </w:r>
    </w:p>
    <w:p w14:paraId="2718CDBA" w14:textId="7CD06A9C" w:rsidR="00394029" w:rsidRPr="00BA3246" w:rsidRDefault="00FF7D9C" w:rsidP="00FF7D9C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r w:rsidRPr="00FF7D9C">
        <w:rPr>
          <w:rFonts w:asciiTheme="majorEastAsia" w:eastAsiaTheme="majorEastAsia" w:hAnsiTheme="majorEastAsia" w:hint="eastAsia"/>
          <w:spacing w:val="220"/>
          <w:fitText w:val="1100" w:id="-631480576"/>
          <w:lang w:eastAsia="ja-JP"/>
        </w:rPr>
        <w:t>備考</w:t>
      </w:r>
      <w:r w:rsidRPr="00FF7D9C">
        <w:rPr>
          <w:rFonts w:asciiTheme="majorEastAsia" w:eastAsiaTheme="majorEastAsia" w:hAnsiTheme="majorEastAsia" w:hint="eastAsia"/>
          <w:fitText w:val="1100" w:id="-631480576"/>
          <w:lang w:eastAsia="ja-JP"/>
        </w:rPr>
        <w:t>：</w:t>
      </w:r>
      <w:r>
        <w:rPr>
          <w:rFonts w:asciiTheme="majorEastAsia" w:eastAsiaTheme="majorEastAsia" w:hAnsiTheme="majorEastAsia"/>
          <w:lang w:eastAsia="ja-JP"/>
        </w:rPr>
        <w:tab/>
      </w:r>
      <w:r w:rsidRPr="00FF7D9C">
        <w:rPr>
          <w:rFonts w:asciiTheme="majorEastAsia" w:eastAsiaTheme="majorEastAsia" w:hAnsiTheme="majorEastAsia" w:hint="eastAsia"/>
          <w:lang w:eastAsia="ja-JP"/>
        </w:rPr>
        <w:t>安全のため、当日は係員の指示に従ってください。</w:t>
      </w:r>
    </w:p>
    <w:p w14:paraId="7AEBFE82" w14:textId="7FEB264E" w:rsidR="00394ACA" w:rsidRPr="00BA3246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20D66486" w14:textId="77777777" w:rsidR="00FF7D9C" w:rsidRPr="00FF7D9C" w:rsidRDefault="00FF7D9C" w:rsidP="00FF7D9C">
      <w:pPr>
        <w:rPr>
          <w:rFonts w:asciiTheme="majorEastAsia" w:eastAsiaTheme="majorEastAsia" w:hAnsiTheme="majorEastAsia" w:cs="ＭＳ 明朝" w:hint="eastAsia"/>
          <w:lang w:eastAsia="ja-JP"/>
        </w:rPr>
      </w:pPr>
      <w:r w:rsidRPr="00FF7D9C">
        <w:rPr>
          <w:rFonts w:asciiTheme="majorEastAsia" w:eastAsiaTheme="majorEastAsia" w:hAnsiTheme="majorEastAsia" w:cs="ＭＳ 明朝" w:hint="eastAsia"/>
          <w:lang w:eastAsia="ja-JP"/>
        </w:rPr>
        <w:t>地域の伝統を継ぐ大切な行事です。</w:t>
      </w:r>
    </w:p>
    <w:p w14:paraId="751E5F0E" w14:textId="5BDB3721" w:rsidR="000C2536" w:rsidRPr="00BA3246" w:rsidRDefault="00FF7D9C" w:rsidP="00FF7D9C">
      <w:pPr>
        <w:rPr>
          <w:rFonts w:asciiTheme="majorEastAsia" w:eastAsiaTheme="majorEastAsia" w:hAnsiTheme="majorEastAsia"/>
          <w:lang w:eastAsia="ja-JP"/>
        </w:rPr>
      </w:pPr>
      <w:r w:rsidRPr="00FF7D9C">
        <w:rPr>
          <w:rFonts w:asciiTheme="majorEastAsia" w:eastAsiaTheme="majorEastAsia" w:hAnsiTheme="majorEastAsia" w:cs="ＭＳ 明朝" w:hint="eastAsia"/>
          <w:lang w:eastAsia="ja-JP"/>
        </w:rPr>
        <w:t>皆さまのご参加を心よりお待ちしております。</w:t>
      </w:r>
    </w:p>
    <w:p w14:paraId="22B07ADD" w14:textId="0033598B" w:rsidR="000C2536" w:rsidRPr="00BA324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EE6F188" w14:textId="77777777" w:rsidR="005C2403" w:rsidRPr="00BA3246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1B3C9748" w:rsid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3A905641" w:rsidR="001D15A0" w:rsidRPr="00BA3246" w:rsidRDefault="00FF7D9C" w:rsidP="00FF7D9C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FF7D9C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お問い合わせ先：祭礼実行委員会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FF7D9C">
        <w:rPr>
          <w:rFonts w:asciiTheme="majorEastAsia" w:eastAsiaTheme="majorEastAsia" w:hAnsiTheme="majorEastAsia" w:hint="eastAsia"/>
          <w:sz w:val="21"/>
          <w:szCs w:val="21"/>
          <w:lang w:eastAsia="ja-JP"/>
        </w:rPr>
        <w:t>担当：○○　TEL：000-0000-0000</w:t>
      </w:r>
    </w:p>
    <w:sectPr w:rsidR="001D15A0" w:rsidRPr="00BA32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077F" w14:textId="77777777" w:rsidR="00A66C5B" w:rsidRDefault="00A66C5B" w:rsidP="00F00799">
      <w:pPr>
        <w:spacing w:after="0" w:line="240" w:lineRule="auto"/>
      </w:pPr>
      <w:r>
        <w:separator/>
      </w:r>
    </w:p>
  </w:endnote>
  <w:endnote w:type="continuationSeparator" w:id="0">
    <w:p w14:paraId="18CB6CB3" w14:textId="77777777" w:rsidR="00A66C5B" w:rsidRDefault="00A66C5B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CF10" w14:textId="77777777" w:rsidR="00A66C5B" w:rsidRDefault="00A66C5B" w:rsidP="00F00799">
      <w:pPr>
        <w:spacing w:after="0" w:line="240" w:lineRule="auto"/>
      </w:pPr>
      <w:r>
        <w:separator/>
      </w:r>
    </w:p>
  </w:footnote>
  <w:footnote w:type="continuationSeparator" w:id="0">
    <w:p w14:paraId="525EDCB9" w14:textId="77777777" w:rsidR="00A66C5B" w:rsidRDefault="00A66C5B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965AD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5C2403"/>
    <w:rsid w:val="006F7A0B"/>
    <w:rsid w:val="008148B6"/>
    <w:rsid w:val="0085175D"/>
    <w:rsid w:val="008C633B"/>
    <w:rsid w:val="009F1C11"/>
    <w:rsid w:val="00A66C5B"/>
    <w:rsid w:val="00A66DBD"/>
    <w:rsid w:val="00A83484"/>
    <w:rsid w:val="00AA1D8D"/>
    <w:rsid w:val="00B47730"/>
    <w:rsid w:val="00B6372B"/>
    <w:rsid w:val="00BA3246"/>
    <w:rsid w:val="00C168BE"/>
    <w:rsid w:val="00C168CA"/>
    <w:rsid w:val="00CB0664"/>
    <w:rsid w:val="00CE2FD9"/>
    <w:rsid w:val="00EC1A62"/>
    <w:rsid w:val="00ED4D17"/>
    <w:rsid w:val="00F00799"/>
    <w:rsid w:val="00FC693F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2025-10-04T10:12:00Z</cp:lastPrinted>
  <dcterms:created xsi:type="dcterms:W3CDTF">2025-10-09T13:32:00Z</dcterms:created>
  <dcterms:modified xsi:type="dcterms:W3CDTF">2025-10-11T08:39:00Z</dcterms:modified>
  <cp:category/>
</cp:coreProperties>
</file>