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77777777" w:rsidR="00BA26F6" w:rsidRDefault="00BA26F6" w:rsidP="00BA26F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6C66AE83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4029">
        <w:rPr>
          <w:rFonts w:asciiTheme="minorEastAsia" w:hAnsiTheme="minorEastAsia"/>
        </w:rPr>
        <w:t>令和〇年〇月〇日</w:t>
      </w:r>
    </w:p>
    <w:p w14:paraId="693A40E9" w14:textId="77777777" w:rsidR="00BA26F6" w:rsidRDefault="00BA26F6" w:rsidP="00BA26F6">
      <w:pPr>
        <w:spacing w:line="240" w:lineRule="auto"/>
      </w:pPr>
      <w:r>
        <w:t>会員各位</w:t>
      </w:r>
    </w:p>
    <w:p w14:paraId="7AD90707" w14:textId="77777777" w:rsidR="00BA26F6" w:rsidRDefault="00BA26F6" w:rsidP="00BA26F6">
      <w:pPr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○○自治会</w:t>
      </w:r>
      <w:r w:rsidRPr="00394029">
        <w:rPr>
          <w:rFonts w:asciiTheme="minorEastAsia" w:hAnsiTheme="minorEastAsia"/>
        </w:rPr>
        <w:br/>
        <w:t>会長　○○○○</w:t>
      </w:r>
    </w:p>
    <w:p w14:paraId="0E499726" w14:textId="2A7C2C4A" w:rsidR="00A2251F" w:rsidRPr="00A2251F" w:rsidRDefault="00CC1033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r w:rsidRPr="00CC1033">
        <w:rPr>
          <w:rFonts w:hint="eastAsia"/>
          <w:b/>
          <w:bCs/>
          <w:sz w:val="40"/>
          <w:szCs w:val="40"/>
          <w:lang w:eastAsia="ja-JP"/>
        </w:rPr>
        <w:t>敬老会開催のお知らせ</w:t>
      </w:r>
    </w:p>
    <w:p w14:paraId="4E092978" w14:textId="77777777" w:rsidR="00CC1033" w:rsidRPr="00CC1033" w:rsidRDefault="00CC1033" w:rsidP="00CC1033">
      <w:pPr>
        <w:rPr>
          <w:rFonts w:asciiTheme="minorEastAsia" w:hAnsiTheme="minorEastAsia" w:hint="eastAsia"/>
          <w:lang w:eastAsia="ja-JP"/>
        </w:rPr>
      </w:pPr>
      <w:r w:rsidRPr="00CC1033">
        <w:rPr>
          <w:rFonts w:asciiTheme="minorEastAsia" w:hAnsiTheme="minorEastAsia" w:hint="eastAsia"/>
          <w:lang w:eastAsia="ja-JP"/>
        </w:rPr>
        <w:t xml:space="preserve">日頃より自治会活動にご理解とご協力を賜り、厚く御礼申し上げます。  </w:t>
      </w:r>
    </w:p>
    <w:p w14:paraId="5088ADC5" w14:textId="77777777" w:rsidR="00CC1033" w:rsidRPr="00CC1033" w:rsidRDefault="00CC1033" w:rsidP="00CC1033">
      <w:pPr>
        <w:rPr>
          <w:rFonts w:asciiTheme="minorEastAsia" w:hAnsiTheme="minorEastAsia" w:hint="eastAsia"/>
          <w:lang w:eastAsia="ja-JP"/>
        </w:rPr>
      </w:pPr>
      <w:r w:rsidRPr="00CC1033">
        <w:rPr>
          <w:rFonts w:asciiTheme="minorEastAsia" w:hAnsiTheme="minorEastAsia" w:hint="eastAsia"/>
          <w:lang w:eastAsia="ja-JP"/>
        </w:rPr>
        <w:t xml:space="preserve">さて、下記のとおり本年度の敬老会を開催いたします。  </w:t>
      </w:r>
    </w:p>
    <w:p w14:paraId="267F3BDB" w14:textId="77777777" w:rsidR="00CC1033" w:rsidRPr="00CC1033" w:rsidRDefault="00CC1033" w:rsidP="00CC1033">
      <w:pPr>
        <w:rPr>
          <w:rFonts w:asciiTheme="minorEastAsia" w:hAnsiTheme="minorEastAsia" w:hint="eastAsia"/>
          <w:lang w:eastAsia="ja-JP"/>
        </w:rPr>
      </w:pPr>
      <w:r w:rsidRPr="00CC1033">
        <w:rPr>
          <w:rFonts w:asciiTheme="minorEastAsia" w:hAnsiTheme="minorEastAsia" w:hint="eastAsia"/>
          <w:lang w:eastAsia="ja-JP"/>
        </w:rPr>
        <w:t xml:space="preserve">長年にわたり地域にご尽力いただいた皆さまに、心より感謝申し上げます。  </w:t>
      </w:r>
    </w:p>
    <w:p w14:paraId="54E6462F" w14:textId="6A9BA580" w:rsidR="005F2A08" w:rsidRPr="00AA4DE1" w:rsidRDefault="00CC1033" w:rsidP="00CC1033">
      <w:pPr>
        <w:rPr>
          <w:rFonts w:asciiTheme="minorEastAsia" w:hAnsiTheme="minorEastAsia"/>
          <w:lang w:eastAsia="ja-JP"/>
        </w:rPr>
      </w:pPr>
      <w:r w:rsidRPr="00CC1033">
        <w:rPr>
          <w:rFonts w:asciiTheme="minorEastAsia" w:hAnsiTheme="minorEastAsia" w:hint="eastAsia"/>
          <w:lang w:eastAsia="ja-JP"/>
        </w:rPr>
        <w:t>ご多忙とは存じますが、ぜひご参加くださいますようご案内申し上げます。</w:t>
      </w:r>
    </w:p>
    <w:p w14:paraId="56424202" w14:textId="77777777" w:rsidR="00A2251F" w:rsidRDefault="00A2251F">
      <w:pPr>
        <w:rPr>
          <w:lang w:eastAsia="ja-JP"/>
        </w:rPr>
      </w:pPr>
    </w:p>
    <w:p w14:paraId="20154950" w14:textId="6BAA3B4E" w:rsidR="00A2251F" w:rsidRPr="00C25B9B" w:rsidRDefault="0073462D" w:rsidP="00C93084">
      <w:pPr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25B9B">
        <w:rPr>
          <w:rFonts w:asciiTheme="minorEastAsia" w:hAnsiTheme="minorEastAsia"/>
          <w:b/>
          <w:bCs/>
          <w:sz w:val="32"/>
          <w:szCs w:val="32"/>
        </w:rPr>
        <w:t>記</w:t>
      </w:r>
    </w:p>
    <w:p w14:paraId="7BB2D38E" w14:textId="605E75D4" w:rsidR="00CC1033" w:rsidRPr="00CC1033" w:rsidRDefault="00CC1033" w:rsidP="00CC1033">
      <w:pPr>
        <w:spacing w:line="240" w:lineRule="auto"/>
        <w:ind w:leftChars="386" w:left="849"/>
        <w:rPr>
          <w:rFonts w:asciiTheme="minorEastAsia" w:hAnsiTheme="minorEastAsia"/>
          <w:lang w:eastAsia="ja-JP"/>
        </w:rPr>
      </w:pPr>
      <w:r w:rsidRPr="00CC1033">
        <w:rPr>
          <w:rFonts w:asciiTheme="minorEastAsia" w:hAnsiTheme="minorEastAsia" w:hint="eastAsia"/>
          <w:lang w:eastAsia="ja-JP"/>
        </w:rPr>
        <w:t>日時：　令和</w:t>
      </w:r>
      <w:r>
        <w:rPr>
          <w:rFonts w:asciiTheme="minorEastAsia" w:hAnsiTheme="minorEastAsia" w:hint="eastAsia"/>
          <w:lang w:eastAsia="ja-JP"/>
        </w:rPr>
        <w:t>◯</w:t>
      </w:r>
      <w:r w:rsidRPr="00CC1033">
        <w:rPr>
          <w:rFonts w:asciiTheme="minorEastAsia" w:hAnsiTheme="minorEastAsia" w:hint="eastAsia"/>
          <w:lang w:eastAsia="ja-JP"/>
        </w:rPr>
        <w:t>年</w:t>
      </w:r>
      <w:r>
        <w:rPr>
          <w:rFonts w:asciiTheme="minorEastAsia" w:hAnsiTheme="minorEastAsia" w:hint="eastAsia"/>
          <w:lang w:eastAsia="ja-JP"/>
        </w:rPr>
        <w:t>◯</w:t>
      </w:r>
      <w:r w:rsidRPr="00CC1033">
        <w:rPr>
          <w:rFonts w:asciiTheme="minorEastAsia" w:hAnsiTheme="minorEastAsia" w:hint="eastAsia"/>
          <w:lang w:eastAsia="ja-JP"/>
        </w:rPr>
        <w:t>月</w:t>
      </w:r>
      <w:r>
        <w:rPr>
          <w:rFonts w:asciiTheme="minorEastAsia" w:hAnsiTheme="minorEastAsia" w:hint="eastAsia"/>
          <w:lang w:eastAsia="ja-JP"/>
        </w:rPr>
        <w:t>◯</w:t>
      </w:r>
      <w:r w:rsidRPr="00CC1033">
        <w:rPr>
          <w:rFonts w:asciiTheme="minorEastAsia" w:hAnsiTheme="minorEastAsia" w:hint="eastAsia"/>
          <w:lang w:eastAsia="ja-JP"/>
        </w:rPr>
        <w:t>日（</w:t>
      </w:r>
      <w:r>
        <w:rPr>
          <w:rFonts w:asciiTheme="minorEastAsia" w:hAnsiTheme="minorEastAsia" w:hint="eastAsia"/>
          <w:lang w:eastAsia="ja-JP"/>
        </w:rPr>
        <w:t>◯</w:t>
      </w:r>
      <w:r w:rsidRPr="00CC1033">
        <w:rPr>
          <w:rFonts w:asciiTheme="minorEastAsia" w:hAnsiTheme="minorEastAsia" w:hint="eastAsia"/>
          <w:lang w:eastAsia="ja-JP"/>
        </w:rPr>
        <w:t>）　午前</w:t>
      </w:r>
      <w:r>
        <w:rPr>
          <w:rFonts w:asciiTheme="minorEastAsia" w:hAnsiTheme="minorEastAsia" w:hint="eastAsia"/>
          <w:lang w:eastAsia="ja-JP"/>
        </w:rPr>
        <w:t>◯</w:t>
      </w:r>
      <w:r w:rsidRPr="00CC1033">
        <w:rPr>
          <w:rFonts w:asciiTheme="minorEastAsia" w:hAnsiTheme="minorEastAsia" w:hint="eastAsia"/>
          <w:lang w:eastAsia="ja-JP"/>
        </w:rPr>
        <w:t>時〜</w:t>
      </w:r>
      <w:r w:rsidRPr="00CC1033">
        <w:rPr>
          <w:rFonts w:asciiTheme="minorEastAsia" w:hAnsiTheme="minorEastAsia"/>
          <w:lang w:eastAsia="ja-JP"/>
        </w:rPr>
        <w:t xml:space="preserve">  </w:t>
      </w:r>
    </w:p>
    <w:p w14:paraId="166AF888" w14:textId="77777777" w:rsidR="00CC1033" w:rsidRPr="00CC1033" w:rsidRDefault="00CC1033" w:rsidP="00CC1033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CC1033">
        <w:rPr>
          <w:rFonts w:asciiTheme="minorEastAsia" w:hAnsiTheme="minorEastAsia" w:hint="eastAsia"/>
          <w:lang w:eastAsia="ja-JP"/>
        </w:rPr>
        <w:t xml:space="preserve">場所：　○○公民館　集会室  </w:t>
      </w:r>
    </w:p>
    <w:p w14:paraId="20CD3C52" w14:textId="77777777" w:rsidR="00CC1033" w:rsidRPr="00CC1033" w:rsidRDefault="00CC1033" w:rsidP="00CC1033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CC1033">
        <w:rPr>
          <w:rFonts w:asciiTheme="minorEastAsia" w:hAnsiTheme="minorEastAsia" w:hint="eastAsia"/>
          <w:lang w:eastAsia="ja-JP"/>
        </w:rPr>
        <w:t xml:space="preserve">内容：　式典、記念品贈呈、懇談会 など  </w:t>
      </w:r>
    </w:p>
    <w:p w14:paraId="7C8FD121" w14:textId="5D5224A5" w:rsidR="00CC1033" w:rsidRPr="00CC1033" w:rsidRDefault="00CC1033" w:rsidP="00CC1033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CC1033">
        <w:rPr>
          <w:rFonts w:asciiTheme="minorEastAsia" w:hAnsiTheme="minorEastAsia" w:hint="eastAsia"/>
          <w:lang w:eastAsia="ja-JP"/>
        </w:rPr>
        <w:t>対象：　満</w:t>
      </w:r>
      <w:r>
        <w:rPr>
          <w:rFonts w:asciiTheme="minorEastAsia" w:hAnsiTheme="minorEastAsia" w:hint="eastAsia"/>
          <w:lang w:eastAsia="ja-JP"/>
        </w:rPr>
        <w:t>◯◯</w:t>
      </w:r>
      <w:r w:rsidRPr="00CC1033">
        <w:rPr>
          <w:rFonts w:asciiTheme="minorEastAsia" w:hAnsiTheme="minorEastAsia" w:hint="eastAsia"/>
          <w:lang w:eastAsia="ja-JP"/>
        </w:rPr>
        <w:t xml:space="preserve">歳以上の方（令和７年１０月１日現在）  </w:t>
      </w:r>
    </w:p>
    <w:p w14:paraId="3456D9CC" w14:textId="4DB90C67" w:rsidR="00CC1033" w:rsidRPr="00CC1033" w:rsidRDefault="00CC1033" w:rsidP="00CC1033">
      <w:pPr>
        <w:spacing w:line="240" w:lineRule="auto"/>
        <w:ind w:leftChars="386" w:left="849"/>
        <w:rPr>
          <w:rFonts w:asciiTheme="minorEastAsia" w:hAnsiTheme="minorEastAsia" w:hint="eastAsia"/>
          <w:lang w:eastAsia="ja-JP"/>
        </w:rPr>
      </w:pPr>
      <w:r w:rsidRPr="00CC1033">
        <w:rPr>
          <w:rFonts w:asciiTheme="minorEastAsia" w:hAnsiTheme="minorEastAsia" w:hint="eastAsia"/>
          <w:lang w:eastAsia="ja-JP"/>
        </w:rPr>
        <w:t xml:space="preserve">申込：　</w:t>
      </w:r>
      <w:r>
        <w:rPr>
          <w:rFonts w:asciiTheme="minorEastAsia" w:hAnsiTheme="minorEastAsia" w:hint="eastAsia"/>
          <w:lang w:eastAsia="ja-JP"/>
        </w:rPr>
        <w:t>◯</w:t>
      </w:r>
      <w:r w:rsidRPr="00CC1033">
        <w:rPr>
          <w:rFonts w:asciiTheme="minorEastAsia" w:hAnsiTheme="minorEastAsia" w:hint="eastAsia"/>
          <w:lang w:eastAsia="ja-JP"/>
        </w:rPr>
        <w:t>月</w:t>
      </w:r>
      <w:r>
        <w:rPr>
          <w:rFonts w:asciiTheme="minorEastAsia" w:hAnsiTheme="minorEastAsia" w:hint="eastAsia"/>
          <w:lang w:eastAsia="ja-JP"/>
        </w:rPr>
        <w:t>◯</w:t>
      </w:r>
      <w:r w:rsidRPr="00CC1033">
        <w:rPr>
          <w:rFonts w:asciiTheme="minorEastAsia" w:hAnsiTheme="minorEastAsia" w:hint="eastAsia"/>
          <w:lang w:eastAsia="ja-JP"/>
        </w:rPr>
        <w:t xml:space="preserve">日までに班長または自治会事務局までご連絡ください  </w:t>
      </w:r>
    </w:p>
    <w:p w14:paraId="43987212" w14:textId="02EE35DD" w:rsidR="00A2251F" w:rsidRPr="00AA4DE1" w:rsidRDefault="00CC1033" w:rsidP="00CC1033">
      <w:pPr>
        <w:spacing w:line="240" w:lineRule="auto"/>
        <w:ind w:leftChars="386" w:left="849"/>
        <w:rPr>
          <w:rFonts w:asciiTheme="minorEastAsia" w:hAnsiTheme="minorEastAsia"/>
          <w:lang w:eastAsia="ja-JP"/>
        </w:rPr>
      </w:pPr>
      <w:r w:rsidRPr="00CC1033">
        <w:rPr>
          <w:rFonts w:asciiTheme="minorEastAsia" w:hAnsiTheme="minorEastAsia" w:hint="eastAsia"/>
          <w:lang w:eastAsia="ja-JP"/>
        </w:rPr>
        <w:t xml:space="preserve">備考：　送迎をご希望の方は事前にお知らせください  </w:t>
      </w:r>
    </w:p>
    <w:p w14:paraId="6AC3D9E9" w14:textId="77777777" w:rsidR="00C93084" w:rsidRDefault="00C93084" w:rsidP="00C93084">
      <w:pPr>
        <w:rPr>
          <w:rFonts w:ascii="ＭＳ 明朝" w:eastAsia="ＭＳ 明朝" w:hAnsi="ＭＳ 明朝" w:cs="ＭＳ 明朝"/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428905AC" w14:textId="302DCE1D" w:rsidR="0073462D" w:rsidRDefault="0073462D">
      <w:pPr>
        <w:rPr>
          <w:lang w:eastAsia="ja-JP"/>
        </w:rPr>
      </w:pPr>
    </w:p>
    <w:p w14:paraId="6848F198" w14:textId="516943DC" w:rsidR="00C25B9B" w:rsidRDefault="00C25B9B">
      <w:pPr>
        <w:rPr>
          <w:lang w:eastAsia="ja-JP"/>
        </w:rPr>
      </w:pPr>
    </w:p>
    <w:p w14:paraId="4E5D417D" w14:textId="6AA627D5" w:rsidR="00C25B9B" w:rsidRDefault="00C25B9B">
      <w:pPr>
        <w:rPr>
          <w:lang w:eastAsia="ja-JP"/>
        </w:rPr>
      </w:pPr>
    </w:p>
    <w:p w14:paraId="035304E7" w14:textId="77777777" w:rsidR="00C25B9B" w:rsidRDefault="00C25B9B">
      <w:pPr>
        <w:rPr>
          <w:lang w:eastAsia="ja-JP"/>
        </w:rPr>
      </w:pPr>
    </w:p>
    <w:p w14:paraId="2E075CC4" w14:textId="01B2661F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</w:r>
      <w:r w:rsidR="00CC1033" w:rsidRPr="00CC1033">
        <w:rPr>
          <w:rFonts w:asciiTheme="minorEastAsia" w:hAnsiTheme="minorEastAsia" w:hint="eastAsia"/>
          <w:sz w:val="21"/>
          <w:szCs w:val="21"/>
          <w:lang w:eastAsia="ja-JP"/>
        </w:rPr>
        <w:t>自治会事務局　TEL：000-0000-0000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229D" w14:textId="77777777" w:rsidR="005E0160" w:rsidRDefault="005E0160" w:rsidP="00AA4DE1">
      <w:pPr>
        <w:spacing w:after="0" w:line="240" w:lineRule="auto"/>
      </w:pPr>
      <w:r>
        <w:separator/>
      </w:r>
    </w:p>
  </w:endnote>
  <w:endnote w:type="continuationSeparator" w:id="0">
    <w:p w14:paraId="3FA3CDBB" w14:textId="77777777" w:rsidR="005E0160" w:rsidRDefault="005E0160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4601" w14:textId="77777777" w:rsidR="005E0160" w:rsidRDefault="005E0160" w:rsidP="00AA4DE1">
      <w:pPr>
        <w:spacing w:after="0" w:line="240" w:lineRule="auto"/>
      </w:pPr>
      <w:r>
        <w:separator/>
      </w:r>
    </w:p>
  </w:footnote>
  <w:footnote w:type="continuationSeparator" w:id="0">
    <w:p w14:paraId="20B4A554" w14:textId="77777777" w:rsidR="005E0160" w:rsidRDefault="005E0160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852B3"/>
    <w:rsid w:val="0015074B"/>
    <w:rsid w:val="0029639D"/>
    <w:rsid w:val="00326F90"/>
    <w:rsid w:val="00372946"/>
    <w:rsid w:val="005E0160"/>
    <w:rsid w:val="005E0EB3"/>
    <w:rsid w:val="005F2A08"/>
    <w:rsid w:val="0073462D"/>
    <w:rsid w:val="00744AD0"/>
    <w:rsid w:val="00757E88"/>
    <w:rsid w:val="00822566"/>
    <w:rsid w:val="00A2251F"/>
    <w:rsid w:val="00AA1D8D"/>
    <w:rsid w:val="00AA4DE1"/>
    <w:rsid w:val="00AD0A3B"/>
    <w:rsid w:val="00B47730"/>
    <w:rsid w:val="00BA26F6"/>
    <w:rsid w:val="00C1487F"/>
    <w:rsid w:val="00C25B9B"/>
    <w:rsid w:val="00C93084"/>
    <w:rsid w:val="00CB0664"/>
    <w:rsid w:val="00CC10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4</cp:revision>
  <cp:lastPrinted>2025-10-04T11:14:00Z</cp:lastPrinted>
  <dcterms:created xsi:type="dcterms:W3CDTF">2025-10-05T10:55:00Z</dcterms:created>
  <dcterms:modified xsi:type="dcterms:W3CDTF">2025-10-06T14:37:00Z</dcterms:modified>
  <cp:category/>
</cp:coreProperties>
</file>