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77777777" w:rsidR="00BA26F6" w:rsidRDefault="00BA26F6" w:rsidP="00BA26F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6C66AE83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029">
        <w:rPr>
          <w:rFonts w:asciiTheme="minorEastAsia" w:hAnsiTheme="minorEastAsia"/>
        </w:rPr>
        <w:t>令和〇年〇月〇日</w:t>
      </w:r>
    </w:p>
    <w:p w14:paraId="693A40E9" w14:textId="77777777" w:rsidR="00BA26F6" w:rsidRDefault="00BA26F6" w:rsidP="00BA26F6">
      <w:pPr>
        <w:spacing w:line="240" w:lineRule="auto"/>
      </w:pPr>
      <w:r>
        <w:t>会員各位</w:t>
      </w:r>
    </w:p>
    <w:p w14:paraId="7AD90707" w14:textId="77777777" w:rsidR="00BA26F6" w:rsidRDefault="00BA26F6" w:rsidP="00BA26F6">
      <w:pPr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  <w:t>会長　○○○○</w:t>
      </w:r>
    </w:p>
    <w:p w14:paraId="0E499726" w14:textId="28BE4223" w:rsidR="00A2251F" w:rsidRPr="00A2251F" w:rsidRDefault="00526EAC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526EAC">
        <w:rPr>
          <w:rFonts w:hint="eastAsia"/>
          <w:b/>
          <w:bCs/>
          <w:sz w:val="40"/>
          <w:szCs w:val="40"/>
          <w:lang w:eastAsia="ja-JP"/>
        </w:rPr>
        <w:t>防犯パトロール実施のお知らせ</w:t>
      </w:r>
    </w:p>
    <w:p w14:paraId="619230E0" w14:textId="77777777" w:rsidR="00526EAC" w:rsidRPr="00526EAC" w:rsidRDefault="00526EAC" w:rsidP="00526EAC">
      <w:pPr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 xml:space="preserve">日頃より自治会活動にご理解とご協力を賜り、厚く御礼申し上げます。  </w:t>
      </w:r>
    </w:p>
    <w:p w14:paraId="4069F9B6" w14:textId="77777777" w:rsidR="00526EAC" w:rsidRPr="00526EAC" w:rsidRDefault="00526EAC" w:rsidP="00526EAC">
      <w:pPr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 xml:space="preserve">さて、地域の安全を守るため、下記のとおり防犯パトロールを実施いたします。  </w:t>
      </w:r>
    </w:p>
    <w:p w14:paraId="54E6462F" w14:textId="3C9D8A04" w:rsidR="005F2A08" w:rsidRPr="00AA4DE1" w:rsidRDefault="00526EAC" w:rsidP="00526EAC">
      <w:pPr>
        <w:rPr>
          <w:rFonts w:asciiTheme="minorEastAsia" w:hAnsiTheme="minor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安心して暮らせるまちづくりのため、皆さまのご理解とご協力をお願い申し上げます。</w:t>
      </w:r>
    </w:p>
    <w:p w14:paraId="56424202" w14:textId="77777777" w:rsidR="00A2251F" w:rsidRDefault="00A2251F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139DE522" w14:textId="6782C3B7" w:rsidR="00526EAC" w:rsidRPr="00526EAC" w:rsidRDefault="00526EAC" w:rsidP="00526EAC">
      <w:pPr>
        <w:tabs>
          <w:tab w:val="left" w:pos="1276"/>
        </w:tabs>
        <w:ind w:leftChars="451" w:left="992"/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日時：</w:t>
      </w:r>
      <w:r>
        <w:rPr>
          <w:rFonts w:asciiTheme="minorEastAsia" w:hAnsiTheme="minorEastAsia"/>
          <w:lang w:eastAsia="ja-JP"/>
        </w:rPr>
        <w:tab/>
      </w:r>
      <w:r w:rsidRPr="00526EAC">
        <w:rPr>
          <w:rFonts w:asciiTheme="minorEastAsia" w:hAnsiTheme="minorEastAsia" w:hint="eastAsia"/>
          <w:lang w:eastAsia="ja-JP"/>
        </w:rPr>
        <w:t xml:space="preserve">〇月〇日（〇） 午後〇時～  </w:t>
      </w:r>
    </w:p>
    <w:p w14:paraId="2B6BF51C" w14:textId="1E9B30A7" w:rsidR="00526EAC" w:rsidRPr="00526EAC" w:rsidRDefault="00526EAC" w:rsidP="00526EAC">
      <w:pPr>
        <w:tabs>
          <w:tab w:val="left" w:pos="1276"/>
        </w:tabs>
        <w:ind w:leftChars="451" w:left="992"/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集合場所：</w:t>
      </w:r>
      <w:r>
        <w:rPr>
          <w:rFonts w:asciiTheme="minorEastAsia" w:hAnsiTheme="minorEastAsia"/>
          <w:lang w:eastAsia="ja-JP"/>
        </w:rPr>
        <w:tab/>
      </w:r>
      <w:r w:rsidRPr="00526EAC">
        <w:rPr>
          <w:rFonts w:asciiTheme="minorEastAsia" w:hAnsiTheme="minorEastAsia" w:hint="eastAsia"/>
          <w:lang w:eastAsia="ja-JP"/>
        </w:rPr>
        <w:t xml:space="preserve">○○集会所 前  </w:t>
      </w:r>
    </w:p>
    <w:p w14:paraId="67A71002" w14:textId="42A64318" w:rsidR="00526EAC" w:rsidRPr="00526EAC" w:rsidRDefault="00526EAC" w:rsidP="00526EAC">
      <w:pPr>
        <w:tabs>
          <w:tab w:val="left" w:pos="1276"/>
        </w:tabs>
        <w:ind w:leftChars="451" w:left="992"/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内容：</w:t>
      </w:r>
      <w:r>
        <w:rPr>
          <w:rFonts w:asciiTheme="minorEastAsia" w:hAnsiTheme="minorEastAsia"/>
          <w:lang w:eastAsia="ja-JP"/>
        </w:rPr>
        <w:tab/>
      </w:r>
      <w:r w:rsidRPr="00526EAC">
        <w:rPr>
          <w:rFonts w:asciiTheme="minorEastAsia" w:hAnsiTheme="minorEastAsia" w:hint="eastAsia"/>
          <w:lang w:eastAsia="ja-JP"/>
        </w:rPr>
        <w:t xml:space="preserve">夜間見回り、街灯点検、子どもの帰宅路確認 など  </w:t>
      </w:r>
    </w:p>
    <w:p w14:paraId="0F1DF898" w14:textId="7F68D40B" w:rsidR="00526EAC" w:rsidRPr="00526EAC" w:rsidRDefault="00526EAC" w:rsidP="00526EAC">
      <w:pPr>
        <w:tabs>
          <w:tab w:val="left" w:pos="1276"/>
        </w:tabs>
        <w:ind w:leftChars="451" w:left="992"/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持ち物：</w:t>
      </w:r>
      <w:r>
        <w:rPr>
          <w:rFonts w:asciiTheme="minorEastAsia" w:hAnsiTheme="minorEastAsia"/>
          <w:lang w:eastAsia="ja-JP"/>
        </w:rPr>
        <w:tab/>
      </w:r>
      <w:r w:rsidRPr="00526EAC">
        <w:rPr>
          <w:rFonts w:asciiTheme="minorEastAsia" w:hAnsiTheme="minorEastAsia" w:hint="eastAsia"/>
          <w:lang w:eastAsia="ja-JP"/>
        </w:rPr>
        <w:t>懐中電灯、反射タスキ、動きやすい服装</w:t>
      </w:r>
    </w:p>
    <w:p w14:paraId="40005CC5" w14:textId="471F44EA" w:rsidR="00526EAC" w:rsidRPr="00526EAC" w:rsidRDefault="00526EAC" w:rsidP="00526EAC">
      <w:pPr>
        <w:ind w:leftChars="451" w:left="992"/>
        <w:rPr>
          <w:rFonts w:asciiTheme="minorEastAsia" w:hAnsiTheme="minorEastAsia" w:hint="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備考：</w:t>
      </w:r>
      <w:r>
        <w:rPr>
          <w:rFonts w:asciiTheme="minorEastAsia" w:hAnsiTheme="minorEastAsia"/>
          <w:lang w:eastAsia="ja-JP"/>
        </w:rPr>
        <w:tab/>
      </w:r>
      <w:r w:rsidRPr="00526EAC">
        <w:rPr>
          <w:rFonts w:asciiTheme="minorEastAsia" w:hAnsiTheme="minorEastAsia" w:hint="eastAsia"/>
          <w:lang w:eastAsia="ja-JP"/>
        </w:rPr>
        <w:t>雨天中止（順延なし）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702CFC8E" w14:textId="0BE58E0D" w:rsidR="00A2251F" w:rsidRDefault="00526EAC" w:rsidP="00526EAC">
      <w:pPr>
        <w:rPr>
          <w:rFonts w:asciiTheme="minorEastAsia" w:hAnsiTheme="minorEastAsia"/>
          <w:lang w:eastAsia="ja-JP"/>
        </w:rPr>
      </w:pPr>
      <w:r w:rsidRPr="00526EAC">
        <w:rPr>
          <w:rFonts w:asciiTheme="minorEastAsia" w:hAnsiTheme="minorEastAsia" w:hint="eastAsia"/>
          <w:lang w:eastAsia="ja-JP"/>
        </w:rPr>
        <w:t>※安全確保のため、複数名で行動するようお願いいたします。</w:t>
      </w:r>
    </w:p>
    <w:p w14:paraId="00874319" w14:textId="77777777" w:rsidR="00526EAC" w:rsidRPr="00526EAC" w:rsidRDefault="00526EAC" w:rsidP="00526EAC">
      <w:pPr>
        <w:rPr>
          <w:rFonts w:hint="eastAsia"/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428905AC" w14:textId="302DCE1D" w:rsidR="0073462D" w:rsidRDefault="0073462D">
      <w:pPr>
        <w:rPr>
          <w:lang w:eastAsia="ja-JP"/>
        </w:rPr>
      </w:pPr>
    </w:p>
    <w:p w14:paraId="6848F198" w14:textId="516943DC" w:rsidR="00C25B9B" w:rsidRDefault="00C25B9B">
      <w:pPr>
        <w:rPr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5EB7C7B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  <w:t>自治会事務局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C25B9B">
        <w:rPr>
          <w:rFonts w:asciiTheme="minorEastAsia" w:hAnsiTheme="minor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3E96" w14:textId="77777777" w:rsidR="00423880" w:rsidRDefault="00423880" w:rsidP="00AA4DE1">
      <w:pPr>
        <w:spacing w:after="0" w:line="240" w:lineRule="auto"/>
      </w:pPr>
      <w:r>
        <w:separator/>
      </w:r>
    </w:p>
  </w:endnote>
  <w:endnote w:type="continuationSeparator" w:id="0">
    <w:p w14:paraId="7180AFFF" w14:textId="77777777" w:rsidR="00423880" w:rsidRDefault="00423880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B71F" w14:textId="77777777" w:rsidR="00423880" w:rsidRDefault="00423880" w:rsidP="00AA4DE1">
      <w:pPr>
        <w:spacing w:after="0" w:line="240" w:lineRule="auto"/>
      </w:pPr>
      <w:r>
        <w:separator/>
      </w:r>
    </w:p>
  </w:footnote>
  <w:footnote w:type="continuationSeparator" w:id="0">
    <w:p w14:paraId="224728BB" w14:textId="77777777" w:rsidR="00423880" w:rsidRDefault="00423880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852B3"/>
    <w:rsid w:val="0015074B"/>
    <w:rsid w:val="0029639D"/>
    <w:rsid w:val="00326F90"/>
    <w:rsid w:val="00372946"/>
    <w:rsid w:val="00423880"/>
    <w:rsid w:val="00526EAC"/>
    <w:rsid w:val="005E0EB3"/>
    <w:rsid w:val="005F2A08"/>
    <w:rsid w:val="0073462D"/>
    <w:rsid w:val="00744AD0"/>
    <w:rsid w:val="00757E88"/>
    <w:rsid w:val="00822566"/>
    <w:rsid w:val="00A2251F"/>
    <w:rsid w:val="00AA1D8D"/>
    <w:rsid w:val="00AA4DE1"/>
    <w:rsid w:val="00AD0A3B"/>
    <w:rsid w:val="00B47730"/>
    <w:rsid w:val="00BA26F6"/>
    <w:rsid w:val="00C1487F"/>
    <w:rsid w:val="00C25B9B"/>
    <w:rsid w:val="00C930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2025-10-04T11:14:00Z</cp:lastPrinted>
  <dcterms:created xsi:type="dcterms:W3CDTF">2025-10-05T10:55:00Z</dcterms:created>
  <dcterms:modified xsi:type="dcterms:W3CDTF">2025-10-07T09:57:00Z</dcterms:modified>
  <cp:category/>
</cp:coreProperties>
</file>