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D2C8" w14:textId="77777777" w:rsidR="00BA26F6" w:rsidRDefault="00BA26F6" w:rsidP="00BA26F6">
      <w:pPr>
        <w:spacing w:line="240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EF9652" wp14:editId="6C66AE83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E65625" w14:textId="77777777" w:rsidR="00BA26F6" w:rsidRPr="00EC1A62" w:rsidRDefault="00BA26F6" w:rsidP="00BA26F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F96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7AE65625" w14:textId="77777777" w:rsidR="00BA26F6" w:rsidRPr="00EC1A62" w:rsidRDefault="00BA26F6" w:rsidP="00BA26F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4029">
        <w:rPr>
          <w:rFonts w:asciiTheme="minorEastAsia" w:hAnsiTheme="minorEastAsia"/>
        </w:rPr>
        <w:t>令和〇年〇月〇日</w:t>
      </w:r>
    </w:p>
    <w:p w14:paraId="693A40E9" w14:textId="77777777" w:rsidR="00BA26F6" w:rsidRDefault="00BA26F6" w:rsidP="00BA26F6">
      <w:pPr>
        <w:spacing w:line="240" w:lineRule="auto"/>
      </w:pPr>
      <w:r>
        <w:t>会員各位</w:t>
      </w:r>
    </w:p>
    <w:p w14:paraId="7AD90707" w14:textId="551E16E9" w:rsidR="00BA26F6" w:rsidRDefault="00BA26F6" w:rsidP="00BA26F6">
      <w:pPr>
        <w:jc w:val="right"/>
        <w:rPr>
          <w:rFonts w:asciiTheme="minorEastAsia" w:hAnsiTheme="minorEastAsia"/>
        </w:rPr>
      </w:pPr>
      <w:r w:rsidRPr="00394029">
        <w:rPr>
          <w:rFonts w:asciiTheme="minorEastAsia" w:hAnsiTheme="minorEastAsia"/>
        </w:rPr>
        <w:t>○○自治会</w:t>
      </w:r>
      <w:r w:rsidRPr="00394029">
        <w:rPr>
          <w:rFonts w:asciiTheme="minorEastAsia" w:hAnsiTheme="minorEastAsia"/>
        </w:rPr>
        <w:br/>
      </w:r>
      <w:proofErr w:type="spellStart"/>
      <w:r w:rsidRPr="00394029">
        <w:rPr>
          <w:rFonts w:asciiTheme="minorEastAsia" w:hAnsiTheme="minorEastAsia"/>
        </w:rPr>
        <w:t>会長</w:t>
      </w:r>
      <w:proofErr w:type="spellEnd"/>
      <w:r w:rsidRPr="00394029">
        <w:rPr>
          <w:rFonts w:asciiTheme="minorEastAsia" w:hAnsiTheme="minorEastAsia"/>
        </w:rPr>
        <w:t xml:space="preserve">　○○○○</w:t>
      </w:r>
    </w:p>
    <w:p w14:paraId="7E61D5D0" w14:textId="77777777" w:rsidR="00320B9B" w:rsidRDefault="00320B9B" w:rsidP="00BA26F6">
      <w:pPr>
        <w:jc w:val="right"/>
        <w:rPr>
          <w:rFonts w:asciiTheme="minorEastAsia" w:hAnsiTheme="minorEastAsia"/>
        </w:rPr>
      </w:pPr>
    </w:p>
    <w:p w14:paraId="0E499726" w14:textId="1E027E8A" w:rsidR="00A2251F" w:rsidRPr="00A2251F" w:rsidRDefault="00320B9B" w:rsidP="00822566">
      <w:pPr>
        <w:spacing w:after="240" w:line="360" w:lineRule="auto"/>
        <w:jc w:val="center"/>
        <w:rPr>
          <w:b/>
          <w:bCs/>
          <w:sz w:val="40"/>
          <w:szCs w:val="40"/>
          <w:lang w:eastAsia="ja-JP"/>
        </w:rPr>
      </w:pPr>
      <w:bookmarkStart w:id="0" w:name="_Hlk210769470"/>
      <w:r>
        <w:rPr>
          <w:rFonts w:hint="eastAsia"/>
          <w:b/>
          <w:bCs/>
          <w:sz w:val="40"/>
          <w:szCs w:val="40"/>
          <w:lang w:eastAsia="ja-JP"/>
        </w:rPr>
        <w:t>◯◯</w:t>
      </w:r>
      <w:r w:rsidRPr="00320B9B">
        <w:rPr>
          <w:rFonts w:hint="eastAsia"/>
          <w:b/>
          <w:bCs/>
          <w:sz w:val="40"/>
          <w:szCs w:val="40"/>
          <w:lang w:eastAsia="ja-JP"/>
        </w:rPr>
        <w:t>行事中止のお知らせ</w:t>
      </w:r>
    </w:p>
    <w:bookmarkEnd w:id="0"/>
    <w:p w14:paraId="2F186057" w14:textId="77777777" w:rsidR="00320B9B" w:rsidRDefault="00320B9B" w:rsidP="00320B9B">
      <w:pPr>
        <w:spacing w:line="360" w:lineRule="auto"/>
        <w:rPr>
          <w:lang w:eastAsia="ja-JP"/>
        </w:rPr>
      </w:pPr>
      <w:r>
        <w:rPr>
          <w:lang w:eastAsia="ja-JP"/>
        </w:rPr>
        <w:t>日頃より自治会活動にご理解とご協力を賜り、厚く御礼申し上げます。</w:t>
      </w:r>
    </w:p>
    <w:p w14:paraId="5534AC4A" w14:textId="77777777" w:rsidR="00320B9B" w:rsidRDefault="00320B9B" w:rsidP="00320B9B">
      <w:pPr>
        <w:spacing w:line="360" w:lineRule="auto"/>
        <w:rPr>
          <w:lang w:eastAsia="ja-JP"/>
        </w:rPr>
      </w:pPr>
      <w:r>
        <w:rPr>
          <w:lang w:eastAsia="ja-JP"/>
        </w:rPr>
        <w:t>さて、〇月〇日に予定しておりました「〇〇行事」につきましては、【中止理由（例：荒天予報／会場設備の不具合／感染症拡大状況</w:t>
      </w:r>
      <w:r>
        <w:rPr>
          <w:lang w:eastAsia="ja-JP"/>
        </w:rPr>
        <w:t xml:space="preserve"> </w:t>
      </w:r>
      <w:r>
        <w:rPr>
          <w:lang w:eastAsia="ja-JP"/>
        </w:rPr>
        <w:t>等）】により、やむを得ず中止とさせていただくことになりました。</w:t>
      </w:r>
    </w:p>
    <w:p w14:paraId="60C2860C" w14:textId="77777777" w:rsidR="00320B9B" w:rsidRDefault="00320B9B" w:rsidP="00320B9B">
      <w:pPr>
        <w:spacing w:line="360" w:lineRule="auto"/>
        <w:rPr>
          <w:lang w:eastAsia="ja-JP"/>
        </w:rPr>
      </w:pPr>
      <w:r>
        <w:rPr>
          <w:lang w:eastAsia="ja-JP"/>
        </w:rPr>
        <w:t>ご準備・ご協力をいただいた皆さまには誠に申し訳ございませんが、何卒ご理解賜りますようお願い申し上げます。</w:t>
      </w:r>
    </w:p>
    <w:p w14:paraId="54E6462F" w14:textId="5FDFFDCC" w:rsidR="005F2A08" w:rsidRPr="00320B9B" w:rsidRDefault="005F2A08" w:rsidP="00526EAC">
      <w:pPr>
        <w:rPr>
          <w:rFonts w:asciiTheme="minorEastAsia" w:hAnsiTheme="minorEastAsia"/>
          <w:lang w:eastAsia="ja-JP"/>
        </w:rPr>
      </w:pPr>
    </w:p>
    <w:p w14:paraId="56424202" w14:textId="1D23BC57" w:rsidR="00A2251F" w:rsidRPr="00320B9B" w:rsidRDefault="00320B9B" w:rsidP="00FC7092">
      <w:pPr>
        <w:jc w:val="center"/>
        <w:rPr>
          <w:b/>
          <w:bCs/>
          <w:sz w:val="32"/>
          <w:szCs w:val="32"/>
          <w:lang w:eastAsia="ja-JP"/>
        </w:rPr>
      </w:pPr>
      <w:r w:rsidRPr="00320B9B">
        <w:rPr>
          <w:b/>
          <w:bCs/>
          <w:sz w:val="32"/>
          <w:szCs w:val="32"/>
          <w:lang w:eastAsia="ja-JP"/>
        </w:rPr>
        <w:t>【返金対応】</w:t>
      </w:r>
    </w:p>
    <w:p w14:paraId="2787235D" w14:textId="609976AD" w:rsidR="00320B9B" w:rsidRDefault="00320B9B" w:rsidP="00FC7092">
      <w:pPr>
        <w:rPr>
          <w:rFonts w:hint="eastAsia"/>
          <w:lang w:eastAsia="ja-JP"/>
        </w:rPr>
      </w:pPr>
      <w:r>
        <w:rPr>
          <w:lang w:eastAsia="ja-JP"/>
        </w:rPr>
        <w:t>参加費をお支払い済みの方へは【返金方法】にて返金いたします（期限：</w:t>
      </w:r>
      <w:r>
        <w:rPr>
          <w:rFonts w:hint="eastAsia"/>
          <w:lang w:eastAsia="ja-JP"/>
        </w:rPr>
        <w:t>◯</w:t>
      </w:r>
      <w:r>
        <w:rPr>
          <w:lang w:eastAsia="ja-JP"/>
        </w:rPr>
        <w:t>月</w:t>
      </w:r>
      <w:r>
        <w:rPr>
          <w:rFonts w:hint="eastAsia"/>
          <w:lang w:eastAsia="ja-JP"/>
        </w:rPr>
        <w:t>◯</w:t>
      </w:r>
      <w:r>
        <w:rPr>
          <w:lang w:eastAsia="ja-JP"/>
        </w:rPr>
        <w:t>日）。</w:t>
      </w:r>
      <w:r w:rsidR="00FC7092">
        <w:rPr>
          <w:lang w:eastAsia="ja-JP"/>
        </w:rPr>
        <w:br/>
      </w:r>
    </w:p>
    <w:p w14:paraId="165E87E5" w14:textId="77777777" w:rsidR="00FC7092" w:rsidRPr="00FC7092" w:rsidRDefault="00320B9B" w:rsidP="00FC7092">
      <w:pPr>
        <w:jc w:val="center"/>
        <w:rPr>
          <w:b/>
          <w:bCs/>
          <w:sz w:val="32"/>
          <w:szCs w:val="32"/>
          <w:lang w:eastAsia="ja-JP"/>
        </w:rPr>
      </w:pPr>
      <w:r w:rsidRPr="00FC7092">
        <w:rPr>
          <w:b/>
          <w:bCs/>
          <w:sz w:val="32"/>
          <w:szCs w:val="32"/>
          <w:lang w:eastAsia="ja-JP"/>
        </w:rPr>
        <w:t>【物品配布】</w:t>
      </w:r>
    </w:p>
    <w:p w14:paraId="066472C4" w14:textId="7A6AB40B" w:rsidR="00320B9B" w:rsidRDefault="00320B9B" w:rsidP="00FC7092">
      <w:pPr>
        <w:rPr>
          <w:lang w:eastAsia="ja-JP"/>
        </w:rPr>
      </w:pPr>
      <w:r>
        <w:rPr>
          <w:lang w:eastAsia="ja-JP"/>
        </w:rPr>
        <w:t>準備済みの【記念品／配布物】は【受取日時・場所】でお渡しします。</w:t>
      </w:r>
    </w:p>
    <w:p w14:paraId="4079635C" w14:textId="77777777" w:rsidR="00526EAC" w:rsidRPr="00320B9B" w:rsidRDefault="00526EAC" w:rsidP="00526EAC">
      <w:pPr>
        <w:rPr>
          <w:rFonts w:asciiTheme="minorEastAsia" w:hAnsiTheme="minorEastAsia"/>
          <w:lang w:eastAsia="ja-JP"/>
        </w:rPr>
      </w:pPr>
    </w:p>
    <w:p w14:paraId="00874319" w14:textId="77777777" w:rsidR="00526EAC" w:rsidRPr="00526EAC" w:rsidRDefault="00526EAC" w:rsidP="00526EAC">
      <w:pPr>
        <w:rPr>
          <w:lang w:eastAsia="ja-JP"/>
        </w:rPr>
      </w:pPr>
    </w:p>
    <w:p w14:paraId="56C48CD3" w14:textId="1DB06A2A" w:rsidR="0073462D" w:rsidRDefault="00C93084" w:rsidP="00C93084">
      <w:pPr>
        <w:jc w:val="right"/>
        <w:rPr>
          <w:lang w:eastAsia="ja-JP"/>
        </w:rPr>
      </w:pPr>
      <w:r>
        <w:rPr>
          <w:rFonts w:hint="eastAsia"/>
          <w:lang w:eastAsia="ja-JP"/>
        </w:rPr>
        <w:t>以上</w:t>
      </w:r>
    </w:p>
    <w:p w14:paraId="428905AC" w14:textId="302DCE1D" w:rsidR="0073462D" w:rsidRDefault="0073462D">
      <w:pPr>
        <w:rPr>
          <w:lang w:eastAsia="ja-JP"/>
        </w:rPr>
      </w:pPr>
    </w:p>
    <w:p w14:paraId="45787B08" w14:textId="77777777" w:rsidR="00320B9B" w:rsidRDefault="00320B9B">
      <w:pPr>
        <w:rPr>
          <w:rFonts w:hint="eastAsia"/>
          <w:lang w:eastAsia="ja-JP"/>
        </w:rPr>
      </w:pPr>
    </w:p>
    <w:p w14:paraId="2E075CC4" w14:textId="5EB7C7B6" w:rsidR="005F2A08" w:rsidRPr="00BA26F6" w:rsidRDefault="00BA26F6" w:rsidP="00BA26F6">
      <w:pPr>
        <w:jc w:val="right"/>
        <w:rPr>
          <w:rFonts w:asciiTheme="minorEastAsia" w:hAnsiTheme="minorEastAsia"/>
          <w:lang w:eastAsia="ja-JP"/>
        </w:rPr>
      </w:pPr>
      <w:r w:rsidRPr="00C25B9B">
        <w:rPr>
          <w:rFonts w:asciiTheme="minorEastAsia" w:hAnsiTheme="minorEastAsia"/>
          <w:sz w:val="21"/>
          <w:szCs w:val="21"/>
          <w:lang w:eastAsia="ja-JP"/>
        </w:rPr>
        <w:t>お問い合わせ</w:t>
      </w:r>
      <w:r w:rsidRPr="00C25B9B">
        <w:rPr>
          <w:rFonts w:asciiTheme="minorEastAsia" w:hAnsiTheme="minorEastAsia" w:hint="eastAsia"/>
          <w:sz w:val="21"/>
          <w:szCs w:val="21"/>
          <w:lang w:eastAsia="ja-JP"/>
        </w:rPr>
        <w:t>先</w:t>
      </w:r>
      <w:r w:rsidRPr="00C25B9B">
        <w:rPr>
          <w:rFonts w:asciiTheme="minorEastAsia" w:hAnsiTheme="minorEastAsia"/>
          <w:sz w:val="21"/>
          <w:szCs w:val="21"/>
          <w:lang w:eastAsia="ja-JP"/>
        </w:rPr>
        <w:br/>
        <w:t>自治会事務局</w:t>
      </w:r>
      <w:r w:rsidRPr="00C25B9B">
        <w:rPr>
          <w:rFonts w:asciiTheme="minorEastAsia" w:hAnsiTheme="minorEastAsia" w:hint="eastAsia"/>
          <w:sz w:val="21"/>
          <w:szCs w:val="21"/>
          <w:lang w:eastAsia="ja-JP"/>
        </w:rPr>
        <w:t xml:space="preserve"> </w:t>
      </w:r>
      <w:r w:rsidRPr="00C25B9B">
        <w:rPr>
          <w:rFonts w:asciiTheme="minorEastAsia" w:hAnsiTheme="minorEastAsia"/>
          <w:sz w:val="21"/>
          <w:szCs w:val="21"/>
          <w:lang w:eastAsia="ja-JP"/>
        </w:rPr>
        <w:t>000-0000-0000</w:t>
      </w:r>
    </w:p>
    <w:sectPr w:rsidR="005F2A08" w:rsidRPr="00BA26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6F1A" w14:textId="77777777" w:rsidR="007B6E98" w:rsidRDefault="007B6E98" w:rsidP="00AA4DE1">
      <w:pPr>
        <w:spacing w:after="0" w:line="240" w:lineRule="auto"/>
      </w:pPr>
      <w:r>
        <w:separator/>
      </w:r>
    </w:p>
  </w:endnote>
  <w:endnote w:type="continuationSeparator" w:id="0">
    <w:p w14:paraId="0E52DD36" w14:textId="77777777" w:rsidR="007B6E98" w:rsidRDefault="007B6E98" w:rsidP="00AA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F7763" w14:textId="77777777" w:rsidR="007B6E98" w:rsidRDefault="007B6E98" w:rsidP="00AA4DE1">
      <w:pPr>
        <w:spacing w:after="0" w:line="240" w:lineRule="auto"/>
      </w:pPr>
      <w:r>
        <w:separator/>
      </w:r>
    </w:p>
  </w:footnote>
  <w:footnote w:type="continuationSeparator" w:id="0">
    <w:p w14:paraId="229864B1" w14:textId="77777777" w:rsidR="007B6E98" w:rsidRDefault="007B6E98" w:rsidP="00AA4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552E"/>
    <w:rsid w:val="000852B3"/>
    <w:rsid w:val="0015074B"/>
    <w:rsid w:val="0029639D"/>
    <w:rsid w:val="00320B9B"/>
    <w:rsid w:val="00326F90"/>
    <w:rsid w:val="00372946"/>
    <w:rsid w:val="00423880"/>
    <w:rsid w:val="00526EAC"/>
    <w:rsid w:val="005E0EB3"/>
    <w:rsid w:val="005F2A08"/>
    <w:rsid w:val="0073462D"/>
    <w:rsid w:val="00744AD0"/>
    <w:rsid w:val="00757E88"/>
    <w:rsid w:val="007B6E98"/>
    <w:rsid w:val="00822566"/>
    <w:rsid w:val="00A2251F"/>
    <w:rsid w:val="00AA1D8D"/>
    <w:rsid w:val="00AA4DE1"/>
    <w:rsid w:val="00AD0A3B"/>
    <w:rsid w:val="00B47730"/>
    <w:rsid w:val="00BA26F6"/>
    <w:rsid w:val="00C1487F"/>
    <w:rsid w:val="00C25B9B"/>
    <w:rsid w:val="00C93084"/>
    <w:rsid w:val="00CB0664"/>
    <w:rsid w:val="00FC693F"/>
    <w:rsid w:val="00FC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2414B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5</cp:revision>
  <cp:lastPrinted>2025-10-04T11:14:00Z</cp:lastPrinted>
  <dcterms:created xsi:type="dcterms:W3CDTF">2025-10-05T10:55:00Z</dcterms:created>
  <dcterms:modified xsi:type="dcterms:W3CDTF">2025-10-07T13:51:00Z</dcterms:modified>
  <cp:category/>
</cp:coreProperties>
</file>