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4F294" w14:textId="5E0C11E7" w:rsidR="00A66DBD" w:rsidRPr="00BA3246" w:rsidRDefault="00A66DBD" w:rsidP="008C633B">
      <w:pPr>
        <w:spacing w:line="240" w:lineRule="auto"/>
        <w:jc w:val="right"/>
        <w:rPr>
          <w:rFonts w:asciiTheme="majorEastAsia" w:eastAsiaTheme="majorEastAsia" w:hAnsiTheme="majorEastAsia"/>
        </w:rPr>
      </w:pPr>
      <w:bookmarkStart w:id="0" w:name="_Hlk210492016"/>
      <w:r w:rsidRPr="00BA324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17B9E4" wp14:editId="6D0B01CE">
                <wp:simplePos x="0" y="0"/>
                <wp:positionH relativeFrom="margin">
                  <wp:posOffset>2047875</wp:posOffset>
                </wp:positionH>
                <wp:positionV relativeFrom="paragraph">
                  <wp:posOffset>-243840</wp:posOffset>
                </wp:positionV>
                <wp:extent cx="1368000" cy="540000"/>
                <wp:effectExtent l="0" t="0" r="2286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000" cy="5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D56C85D" w14:textId="1FB4FF1C" w:rsidR="00A66DBD" w:rsidRPr="00EC1A62" w:rsidRDefault="00A66DBD" w:rsidP="00A66DBD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52"/>
                                <w:szCs w:val="52"/>
                                <w:lang w:eastAsia="ja-JP"/>
                              </w:rPr>
                            </w:pPr>
                            <w:r w:rsidRPr="00EC1A62">
                              <w:rPr>
                                <w:rFonts w:ascii="HGS創英角ｺﾞｼｯｸUB" w:eastAsia="HGS創英角ｺﾞｼｯｸUB" w:hAnsi="HGS創英角ｺﾞｼｯｸUB" w:hint="eastAsia"/>
                                <w:sz w:val="52"/>
                                <w:szCs w:val="52"/>
                                <w:lang w:eastAsia="ja-JP"/>
                              </w:rPr>
                              <w:t>回覧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17B9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1.25pt;margin-top:-19.2pt;width:107.7pt;height:42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" fillcolor="white [3201]" strokecolor="black [3213]" strokeweight="1pt">
                <v:textbox>
                  <w:txbxContent>
                    <w:p w14:paraId="1D56C85D" w14:textId="1FB4FF1C" w:rsidR="00A66DBD" w:rsidRPr="00EC1A62" w:rsidRDefault="00A66DBD" w:rsidP="00A66DBD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52"/>
                          <w:szCs w:val="52"/>
                          <w:lang w:eastAsia="ja-JP"/>
                        </w:rPr>
                      </w:pPr>
                      <w:r w:rsidRPr="00EC1A62">
                        <w:rPr>
                          <w:rFonts w:ascii="HGS創英角ｺﾞｼｯｸUB" w:eastAsia="HGS創英角ｺﾞｼｯｸUB" w:hAnsi="HGS創英角ｺﾞｼｯｸUB" w:hint="eastAsia"/>
                          <w:sz w:val="52"/>
                          <w:szCs w:val="52"/>
                          <w:lang w:eastAsia="ja-JP"/>
                        </w:rPr>
                        <w:t>回覧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A3246">
        <w:rPr>
          <w:rFonts w:asciiTheme="majorEastAsia" w:eastAsiaTheme="majorEastAsia" w:hAnsiTheme="majorEastAsia"/>
        </w:rPr>
        <w:t>令和〇年〇月〇日</w:t>
      </w:r>
    </w:p>
    <w:p w14:paraId="2A3275AB" w14:textId="6C6D97C9" w:rsidR="001D15A0" w:rsidRPr="00BA3246" w:rsidRDefault="00A83484" w:rsidP="008C633B">
      <w:pPr>
        <w:spacing w:line="240" w:lineRule="auto"/>
        <w:rPr>
          <w:rFonts w:asciiTheme="majorEastAsia" w:eastAsiaTheme="majorEastAsia" w:hAnsiTheme="majorEastAsia"/>
        </w:rPr>
      </w:pPr>
      <w:r w:rsidRPr="00BA3246">
        <w:rPr>
          <w:rFonts w:asciiTheme="majorEastAsia" w:eastAsiaTheme="majorEastAsia" w:hAnsiTheme="majorEastAsia"/>
        </w:rPr>
        <w:t>会員各位</w:t>
      </w:r>
    </w:p>
    <w:p w14:paraId="6CD8E2AE" w14:textId="3EA58CEC" w:rsidR="001D15A0" w:rsidRPr="00BA3246" w:rsidRDefault="00A83484" w:rsidP="008C633B">
      <w:pPr>
        <w:spacing w:line="240" w:lineRule="auto"/>
        <w:jc w:val="right"/>
        <w:rPr>
          <w:rFonts w:asciiTheme="majorEastAsia" w:eastAsiaTheme="majorEastAsia" w:hAnsiTheme="majorEastAsia"/>
        </w:rPr>
      </w:pPr>
      <w:r w:rsidRPr="00BA3246">
        <w:rPr>
          <w:rFonts w:asciiTheme="majorEastAsia" w:eastAsiaTheme="majorEastAsia" w:hAnsiTheme="majorEastAsia"/>
        </w:rPr>
        <w:t>○○</w:t>
      </w:r>
      <w:proofErr w:type="spellStart"/>
      <w:r w:rsidRPr="00BA3246">
        <w:rPr>
          <w:rFonts w:asciiTheme="majorEastAsia" w:eastAsiaTheme="majorEastAsia" w:hAnsiTheme="majorEastAsia"/>
        </w:rPr>
        <w:t>自治会</w:t>
      </w:r>
      <w:proofErr w:type="spellEnd"/>
      <w:r w:rsidRPr="00BA3246">
        <w:rPr>
          <w:rFonts w:asciiTheme="majorEastAsia" w:eastAsiaTheme="majorEastAsia" w:hAnsiTheme="majorEastAsia"/>
        </w:rPr>
        <w:br/>
      </w:r>
      <w:proofErr w:type="spellStart"/>
      <w:r w:rsidRPr="00BA3246">
        <w:rPr>
          <w:rFonts w:asciiTheme="majorEastAsia" w:eastAsiaTheme="majorEastAsia" w:hAnsiTheme="majorEastAsia"/>
        </w:rPr>
        <w:t>会長</w:t>
      </w:r>
      <w:proofErr w:type="spellEnd"/>
      <w:r w:rsidRPr="00BA3246">
        <w:rPr>
          <w:rFonts w:asciiTheme="majorEastAsia" w:eastAsiaTheme="majorEastAsia" w:hAnsiTheme="majorEastAsia"/>
        </w:rPr>
        <w:t xml:space="preserve">　○○○○</w:t>
      </w:r>
    </w:p>
    <w:p w14:paraId="701C1F09" w14:textId="77777777" w:rsidR="00047C86" w:rsidRPr="00BA3246" w:rsidRDefault="00047C86" w:rsidP="008C633B">
      <w:pPr>
        <w:spacing w:line="240" w:lineRule="auto"/>
        <w:jc w:val="right"/>
        <w:rPr>
          <w:rFonts w:asciiTheme="majorEastAsia" w:eastAsiaTheme="majorEastAsia" w:hAnsiTheme="majorEastAsia"/>
        </w:rPr>
      </w:pPr>
    </w:p>
    <w:bookmarkEnd w:id="0"/>
    <w:p w14:paraId="577D2AF1" w14:textId="038943F2" w:rsidR="001D15A0" w:rsidRPr="00BA3246" w:rsidRDefault="007700A9" w:rsidP="000C2536">
      <w:pPr>
        <w:spacing w:after="240"/>
        <w:jc w:val="center"/>
        <w:rPr>
          <w:rFonts w:asciiTheme="majorEastAsia" w:eastAsiaTheme="majorEastAsia" w:hAnsiTheme="majorEastAsia"/>
          <w:b/>
          <w:bCs/>
          <w:sz w:val="40"/>
          <w:szCs w:val="40"/>
          <w:lang w:eastAsia="ja-JP"/>
        </w:rPr>
      </w:pPr>
      <w:r w:rsidRPr="007700A9">
        <w:rPr>
          <w:rFonts w:asciiTheme="majorEastAsia" w:eastAsiaTheme="majorEastAsia" w:hAnsiTheme="majorEastAsia" w:hint="eastAsia"/>
          <w:b/>
          <w:bCs/>
          <w:sz w:val="40"/>
          <w:szCs w:val="40"/>
          <w:lang w:eastAsia="ja-JP"/>
        </w:rPr>
        <w:t>「地域づくり研修旅行」参加のご案内</w:t>
      </w:r>
    </w:p>
    <w:p w14:paraId="53740EAB" w14:textId="28CA5F9D" w:rsidR="007700A9" w:rsidRPr="007700A9" w:rsidRDefault="007700A9" w:rsidP="007700A9">
      <w:pPr>
        <w:spacing w:line="240" w:lineRule="auto"/>
        <w:rPr>
          <w:rFonts w:asciiTheme="majorEastAsia" w:eastAsiaTheme="majorEastAsia" w:hAnsiTheme="majorEastAsia" w:hint="eastAsia"/>
          <w:lang w:eastAsia="ja-JP"/>
        </w:rPr>
      </w:pPr>
      <w:r>
        <w:rPr>
          <w:rFonts w:asciiTheme="majorEastAsia" w:eastAsiaTheme="majorEastAsia" w:hAnsiTheme="majorEastAsia"/>
          <w:lang w:eastAsia="ja-JP"/>
        </w:rPr>
        <w:br/>
      </w:r>
      <w:r w:rsidRPr="007700A9">
        <w:rPr>
          <w:rFonts w:asciiTheme="majorEastAsia" w:eastAsiaTheme="majorEastAsia" w:hAnsiTheme="majorEastAsia" w:hint="eastAsia"/>
          <w:lang w:eastAsia="ja-JP"/>
        </w:rPr>
        <w:t>いつも自治会運営にご尽力いただき、誠にありがとうございます。</w:t>
      </w:r>
    </w:p>
    <w:p w14:paraId="26638DB7" w14:textId="77777777" w:rsidR="007700A9" w:rsidRPr="007700A9" w:rsidRDefault="007700A9" w:rsidP="007700A9">
      <w:pPr>
        <w:spacing w:line="240" w:lineRule="auto"/>
        <w:rPr>
          <w:rFonts w:asciiTheme="majorEastAsia" w:eastAsiaTheme="majorEastAsia" w:hAnsiTheme="majorEastAsia" w:hint="eastAsia"/>
          <w:lang w:eastAsia="ja-JP"/>
        </w:rPr>
      </w:pPr>
      <w:r w:rsidRPr="007700A9">
        <w:rPr>
          <w:rFonts w:asciiTheme="majorEastAsia" w:eastAsiaTheme="majorEastAsia" w:hAnsiTheme="majorEastAsia" w:hint="eastAsia"/>
          <w:lang w:eastAsia="ja-JP"/>
        </w:rPr>
        <w:t>このたび、地域の防災対策や自治運営の取り組みを学ぶため、「研修旅行」を実施することとなりました。</w:t>
      </w:r>
    </w:p>
    <w:p w14:paraId="544065EB" w14:textId="77777777" w:rsidR="007700A9" w:rsidRPr="007700A9" w:rsidRDefault="007700A9" w:rsidP="007700A9">
      <w:pPr>
        <w:spacing w:line="240" w:lineRule="auto"/>
        <w:rPr>
          <w:rFonts w:asciiTheme="majorEastAsia" w:eastAsiaTheme="majorEastAsia" w:hAnsiTheme="majorEastAsia" w:hint="eastAsia"/>
          <w:lang w:eastAsia="ja-JP"/>
        </w:rPr>
      </w:pPr>
      <w:r w:rsidRPr="007700A9">
        <w:rPr>
          <w:rFonts w:asciiTheme="majorEastAsia" w:eastAsiaTheme="majorEastAsia" w:hAnsiTheme="majorEastAsia" w:hint="eastAsia"/>
          <w:lang w:eastAsia="ja-JP"/>
        </w:rPr>
        <w:t>他地域の成功事例を実際に見て、今後の活動に生かす貴重な機会です。</w:t>
      </w:r>
    </w:p>
    <w:p w14:paraId="4592CA4D" w14:textId="77777777" w:rsidR="007700A9" w:rsidRPr="007700A9" w:rsidRDefault="007700A9" w:rsidP="007700A9">
      <w:pPr>
        <w:spacing w:line="240" w:lineRule="auto"/>
        <w:rPr>
          <w:rFonts w:asciiTheme="majorEastAsia" w:eastAsiaTheme="majorEastAsia" w:hAnsiTheme="majorEastAsia" w:hint="eastAsia"/>
          <w:lang w:eastAsia="ja-JP"/>
        </w:rPr>
      </w:pPr>
      <w:r w:rsidRPr="007700A9">
        <w:rPr>
          <w:rFonts w:asciiTheme="majorEastAsia" w:eastAsiaTheme="majorEastAsia" w:hAnsiTheme="majorEastAsia" w:hint="eastAsia"/>
          <w:lang w:eastAsia="ja-JP"/>
        </w:rPr>
        <w:t>ぜひご参加のうえ、ご意見や気づきを共有いただければ幸いです。</w:t>
      </w:r>
    </w:p>
    <w:p w14:paraId="2644BABF" w14:textId="0FC2F034" w:rsidR="001D15A0" w:rsidRPr="00BA3246" w:rsidRDefault="007700A9" w:rsidP="007700A9">
      <w:pPr>
        <w:spacing w:line="240" w:lineRule="auto"/>
        <w:rPr>
          <w:rFonts w:asciiTheme="majorEastAsia" w:eastAsiaTheme="majorEastAsia" w:hAnsiTheme="majorEastAsia"/>
          <w:lang w:eastAsia="ja-JP"/>
        </w:rPr>
      </w:pPr>
      <w:r w:rsidRPr="007700A9">
        <w:rPr>
          <w:rFonts w:asciiTheme="majorEastAsia" w:eastAsiaTheme="majorEastAsia" w:hAnsiTheme="majorEastAsia" w:hint="eastAsia"/>
          <w:lang w:eastAsia="ja-JP"/>
        </w:rPr>
        <w:t>参加をご希望の方は、別紙「研修旅行参加申込書」に必要事項をご記入のうえ、〇月〇日（〇）までにご提出ください。</w:t>
      </w:r>
    </w:p>
    <w:p w14:paraId="27D8323B" w14:textId="77777777" w:rsidR="00394029" w:rsidRPr="00BA3246" w:rsidRDefault="00394029">
      <w:pPr>
        <w:rPr>
          <w:rFonts w:asciiTheme="majorEastAsia" w:eastAsiaTheme="majorEastAsia" w:hAnsiTheme="majorEastAsia"/>
          <w:lang w:eastAsia="ja-JP"/>
        </w:rPr>
      </w:pPr>
    </w:p>
    <w:p w14:paraId="45BC094A" w14:textId="77777777" w:rsidR="00394029" w:rsidRPr="00BA3246" w:rsidRDefault="00394029" w:rsidP="008C633B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BA3246">
        <w:rPr>
          <w:rFonts w:asciiTheme="majorEastAsia" w:eastAsiaTheme="majorEastAsia" w:hAnsiTheme="majorEastAsia"/>
          <w:sz w:val="32"/>
          <w:szCs w:val="32"/>
        </w:rPr>
        <w:t>記</w:t>
      </w:r>
    </w:p>
    <w:p w14:paraId="5373296E" w14:textId="277CF159" w:rsidR="007700A9" w:rsidRPr="007700A9" w:rsidRDefault="007700A9" w:rsidP="007700A9">
      <w:pPr>
        <w:tabs>
          <w:tab w:val="left" w:pos="2268"/>
        </w:tabs>
        <w:spacing w:line="240" w:lineRule="auto"/>
        <w:ind w:leftChars="451" w:left="992"/>
        <w:rPr>
          <w:rFonts w:asciiTheme="majorEastAsia" w:eastAsiaTheme="majorEastAsia" w:hAnsiTheme="majorEastAsia" w:hint="eastAsia"/>
        </w:rPr>
      </w:pPr>
      <w:proofErr w:type="spellStart"/>
      <w:r w:rsidRPr="007700A9">
        <w:rPr>
          <w:rFonts w:asciiTheme="majorEastAsia" w:eastAsiaTheme="majorEastAsia" w:hAnsiTheme="majorEastAsia" w:hint="eastAsia"/>
          <w:spacing w:val="220"/>
          <w:fitText w:val="1100" w:id="-631529469"/>
        </w:rPr>
        <w:t>日時</w:t>
      </w:r>
      <w:proofErr w:type="spellEnd"/>
      <w:r w:rsidRPr="007700A9">
        <w:rPr>
          <w:rFonts w:asciiTheme="majorEastAsia" w:eastAsiaTheme="majorEastAsia" w:hAnsiTheme="majorEastAsia" w:hint="eastAsia"/>
          <w:fitText w:val="1100" w:id="-631529469"/>
        </w:rPr>
        <w:t>：</w:t>
      </w:r>
      <w:r>
        <w:rPr>
          <w:rFonts w:asciiTheme="majorEastAsia" w:eastAsiaTheme="majorEastAsia" w:hAnsiTheme="majorEastAsia"/>
        </w:rPr>
        <w:tab/>
      </w:r>
      <w:proofErr w:type="spellStart"/>
      <w:r w:rsidRPr="007700A9">
        <w:rPr>
          <w:rFonts w:asciiTheme="majorEastAsia" w:eastAsiaTheme="majorEastAsia" w:hAnsiTheme="majorEastAsia" w:hint="eastAsia"/>
        </w:rPr>
        <w:t>〇月〇日（〇</w:t>
      </w:r>
      <w:proofErr w:type="spellEnd"/>
      <w:r w:rsidRPr="007700A9">
        <w:rPr>
          <w:rFonts w:asciiTheme="majorEastAsia" w:eastAsiaTheme="majorEastAsia" w:hAnsiTheme="majorEastAsia" w:hint="eastAsia"/>
        </w:rPr>
        <w:t xml:space="preserve">）　</w:t>
      </w:r>
      <w:proofErr w:type="spellStart"/>
      <w:r w:rsidRPr="007700A9">
        <w:rPr>
          <w:rFonts w:asciiTheme="majorEastAsia" w:eastAsiaTheme="majorEastAsia" w:hAnsiTheme="majorEastAsia" w:hint="eastAsia"/>
        </w:rPr>
        <w:t>午前〇時出発（午後〇時頃帰着予定</w:t>
      </w:r>
      <w:proofErr w:type="spellEnd"/>
      <w:r w:rsidRPr="007700A9">
        <w:rPr>
          <w:rFonts w:asciiTheme="majorEastAsia" w:eastAsiaTheme="majorEastAsia" w:hAnsiTheme="majorEastAsia" w:hint="eastAsia"/>
        </w:rPr>
        <w:t>）</w:t>
      </w:r>
    </w:p>
    <w:p w14:paraId="040931D0" w14:textId="7F43B6A6" w:rsidR="007700A9" w:rsidRPr="007700A9" w:rsidRDefault="007700A9" w:rsidP="007700A9">
      <w:pPr>
        <w:tabs>
          <w:tab w:val="left" w:pos="2268"/>
        </w:tabs>
        <w:spacing w:line="240" w:lineRule="auto"/>
        <w:ind w:leftChars="451" w:left="992"/>
        <w:rPr>
          <w:rFonts w:asciiTheme="majorEastAsia" w:eastAsiaTheme="majorEastAsia" w:hAnsiTheme="majorEastAsia" w:hint="eastAsia"/>
          <w:lang w:eastAsia="ja-JP"/>
        </w:rPr>
      </w:pPr>
      <w:r w:rsidRPr="007700A9">
        <w:rPr>
          <w:rFonts w:asciiTheme="majorEastAsia" w:eastAsiaTheme="majorEastAsia" w:hAnsiTheme="majorEastAsia" w:hint="eastAsia"/>
          <w:spacing w:val="73"/>
          <w:fitText w:val="1100" w:id="-631529470"/>
          <w:lang w:eastAsia="ja-JP"/>
        </w:rPr>
        <w:t>行き先</w:t>
      </w:r>
      <w:r w:rsidRPr="007700A9">
        <w:rPr>
          <w:rFonts w:asciiTheme="majorEastAsia" w:eastAsiaTheme="majorEastAsia" w:hAnsiTheme="majorEastAsia" w:hint="eastAsia"/>
          <w:spacing w:val="2"/>
          <w:fitText w:val="1100" w:id="-631529470"/>
          <w:lang w:eastAsia="ja-JP"/>
        </w:rPr>
        <w:t>：</w:t>
      </w:r>
      <w:r>
        <w:rPr>
          <w:rFonts w:asciiTheme="majorEastAsia" w:eastAsiaTheme="majorEastAsia" w:hAnsiTheme="majorEastAsia"/>
          <w:lang w:eastAsia="ja-JP"/>
        </w:rPr>
        <w:tab/>
      </w:r>
      <w:r w:rsidRPr="007700A9">
        <w:rPr>
          <w:rFonts w:asciiTheme="majorEastAsia" w:eastAsiaTheme="majorEastAsia" w:hAnsiTheme="majorEastAsia" w:hint="eastAsia"/>
          <w:lang w:eastAsia="ja-JP"/>
        </w:rPr>
        <w:t>〇〇市防災拠点・〇〇自治体会館 など</w:t>
      </w:r>
    </w:p>
    <w:p w14:paraId="6FC8ABA9" w14:textId="63C30968" w:rsidR="007700A9" w:rsidRPr="007700A9" w:rsidRDefault="007700A9" w:rsidP="007700A9">
      <w:pPr>
        <w:tabs>
          <w:tab w:val="left" w:pos="2268"/>
        </w:tabs>
        <w:spacing w:line="240" w:lineRule="auto"/>
        <w:ind w:leftChars="451" w:left="992"/>
        <w:rPr>
          <w:rFonts w:asciiTheme="majorEastAsia" w:eastAsiaTheme="majorEastAsia" w:hAnsiTheme="majorEastAsia" w:hint="eastAsia"/>
        </w:rPr>
      </w:pPr>
      <w:proofErr w:type="spellStart"/>
      <w:r w:rsidRPr="007700A9">
        <w:rPr>
          <w:rFonts w:asciiTheme="majorEastAsia" w:eastAsiaTheme="majorEastAsia" w:hAnsiTheme="majorEastAsia" w:hint="eastAsia"/>
          <w:fitText w:val="1100" w:id="-631529471"/>
        </w:rPr>
        <w:t>集合場所</w:t>
      </w:r>
      <w:proofErr w:type="spellEnd"/>
      <w:r w:rsidRPr="007700A9">
        <w:rPr>
          <w:rFonts w:asciiTheme="majorEastAsia" w:eastAsiaTheme="majorEastAsia" w:hAnsiTheme="majorEastAsia" w:hint="eastAsia"/>
          <w:fitText w:val="1100" w:id="-631529471"/>
        </w:rPr>
        <w:t>：</w:t>
      </w:r>
      <w:r>
        <w:rPr>
          <w:rFonts w:asciiTheme="majorEastAsia" w:eastAsiaTheme="majorEastAsia" w:hAnsiTheme="majorEastAsia"/>
        </w:rPr>
        <w:tab/>
      </w:r>
      <w:proofErr w:type="spellStart"/>
      <w:r w:rsidRPr="007700A9">
        <w:rPr>
          <w:rFonts w:asciiTheme="majorEastAsia" w:eastAsiaTheme="majorEastAsia" w:hAnsiTheme="majorEastAsia" w:hint="eastAsia"/>
        </w:rPr>
        <w:t>〇〇公民館</w:t>
      </w:r>
      <w:proofErr w:type="spellEnd"/>
      <w:r w:rsidRPr="007700A9">
        <w:rPr>
          <w:rFonts w:asciiTheme="majorEastAsia" w:eastAsiaTheme="majorEastAsia" w:hAnsiTheme="majorEastAsia" w:hint="eastAsia"/>
        </w:rPr>
        <w:t xml:space="preserve"> 前</w:t>
      </w:r>
    </w:p>
    <w:p w14:paraId="2718CDBA" w14:textId="4C4CD032" w:rsidR="00394029" w:rsidRPr="00BA3246" w:rsidRDefault="007700A9" w:rsidP="007700A9">
      <w:pPr>
        <w:tabs>
          <w:tab w:val="left" w:pos="2268"/>
        </w:tabs>
        <w:spacing w:line="240" w:lineRule="auto"/>
        <w:ind w:leftChars="451" w:left="992"/>
        <w:rPr>
          <w:rFonts w:asciiTheme="majorEastAsia" w:eastAsiaTheme="majorEastAsia" w:hAnsiTheme="majorEastAsia"/>
          <w:lang w:eastAsia="ja-JP"/>
        </w:rPr>
      </w:pPr>
      <w:r w:rsidRPr="007700A9">
        <w:rPr>
          <w:rFonts w:asciiTheme="majorEastAsia" w:eastAsiaTheme="majorEastAsia" w:hAnsiTheme="majorEastAsia" w:hint="eastAsia"/>
          <w:spacing w:val="220"/>
          <w:fitText w:val="1100" w:id="-631529472"/>
          <w:lang w:eastAsia="ja-JP"/>
        </w:rPr>
        <w:t>会費</w:t>
      </w:r>
      <w:r w:rsidRPr="007700A9">
        <w:rPr>
          <w:rFonts w:asciiTheme="majorEastAsia" w:eastAsiaTheme="majorEastAsia" w:hAnsiTheme="majorEastAsia" w:hint="eastAsia"/>
          <w:fitText w:val="1100" w:id="-631529472"/>
          <w:lang w:eastAsia="ja-JP"/>
        </w:rPr>
        <w:t>：</w:t>
      </w:r>
      <w:r>
        <w:rPr>
          <w:rFonts w:asciiTheme="majorEastAsia" w:eastAsiaTheme="majorEastAsia" w:hAnsiTheme="majorEastAsia"/>
          <w:lang w:eastAsia="ja-JP"/>
        </w:rPr>
        <w:tab/>
      </w:r>
      <w:r w:rsidRPr="007700A9">
        <w:rPr>
          <w:rFonts w:asciiTheme="majorEastAsia" w:eastAsiaTheme="majorEastAsia" w:hAnsiTheme="majorEastAsia" w:hint="eastAsia"/>
          <w:lang w:eastAsia="ja-JP"/>
        </w:rPr>
        <w:t>〇〇円（昼食・資料代・保険料込み）</w:t>
      </w:r>
    </w:p>
    <w:p w14:paraId="7AEBFE82" w14:textId="7FEB264E" w:rsidR="00394ACA" w:rsidRPr="00BA3246" w:rsidRDefault="00394ACA">
      <w:pPr>
        <w:rPr>
          <w:rFonts w:asciiTheme="majorEastAsia" w:eastAsiaTheme="majorEastAsia" w:hAnsiTheme="majorEastAsia" w:cs="ＭＳ 明朝"/>
          <w:lang w:eastAsia="ja-JP"/>
        </w:rPr>
      </w:pPr>
    </w:p>
    <w:p w14:paraId="2E63FBE3" w14:textId="77777777" w:rsidR="007700A9" w:rsidRPr="007700A9" w:rsidRDefault="007700A9" w:rsidP="007700A9">
      <w:pPr>
        <w:rPr>
          <w:rFonts w:asciiTheme="majorEastAsia" w:eastAsiaTheme="majorEastAsia" w:hAnsiTheme="majorEastAsia" w:cs="ＭＳ 明朝" w:hint="eastAsia"/>
          <w:lang w:eastAsia="ja-JP"/>
        </w:rPr>
      </w:pPr>
      <w:r w:rsidRPr="007700A9">
        <w:rPr>
          <w:rFonts w:asciiTheme="majorEastAsia" w:eastAsiaTheme="majorEastAsia" w:hAnsiTheme="majorEastAsia" w:cs="ＭＳ 明朝" w:hint="eastAsia"/>
          <w:lang w:eastAsia="ja-JP"/>
        </w:rPr>
        <w:t>※詳細な日程は後日配布いたします。</w:t>
      </w:r>
    </w:p>
    <w:p w14:paraId="751E5F0E" w14:textId="6E0B273C" w:rsidR="000C2536" w:rsidRPr="007700A9" w:rsidRDefault="007700A9" w:rsidP="007700A9">
      <w:pPr>
        <w:rPr>
          <w:rFonts w:asciiTheme="majorEastAsia" w:eastAsiaTheme="majorEastAsia" w:hAnsiTheme="majorEastAsia"/>
          <w:lang w:eastAsia="ja-JP"/>
        </w:rPr>
      </w:pPr>
      <w:r w:rsidRPr="007700A9">
        <w:rPr>
          <w:rFonts w:asciiTheme="majorEastAsia" w:eastAsiaTheme="majorEastAsia" w:hAnsiTheme="majorEastAsia" w:cs="ＭＳ 明朝" w:hint="eastAsia"/>
          <w:lang w:eastAsia="ja-JP"/>
        </w:rPr>
        <w:t>ご多忙の折とは存じますが、皆さまの積極的なご参加をお待ちしております。</w:t>
      </w:r>
    </w:p>
    <w:p w14:paraId="0EE6F188" w14:textId="76C2D1F7" w:rsidR="005C2403" w:rsidRPr="00BA3246" w:rsidRDefault="005C2403" w:rsidP="00394ACA">
      <w:pPr>
        <w:jc w:val="right"/>
        <w:rPr>
          <w:rFonts w:asciiTheme="majorEastAsia" w:eastAsiaTheme="majorEastAsia" w:hAnsiTheme="majorEastAsia" w:hint="eastAsia"/>
          <w:lang w:eastAsia="ja-JP"/>
        </w:rPr>
      </w:pPr>
    </w:p>
    <w:p w14:paraId="57DD168A" w14:textId="77777777" w:rsidR="008C633B" w:rsidRPr="00BA3246" w:rsidRDefault="008C633B" w:rsidP="00394ACA">
      <w:pPr>
        <w:jc w:val="right"/>
        <w:rPr>
          <w:rFonts w:asciiTheme="majorEastAsia" w:eastAsiaTheme="majorEastAsia" w:hAnsiTheme="majorEastAsia"/>
          <w:lang w:eastAsia="ja-JP"/>
        </w:rPr>
      </w:pPr>
    </w:p>
    <w:p w14:paraId="00E7E0B2" w14:textId="43048A9E" w:rsidR="001D15A0" w:rsidRPr="00BA3246" w:rsidRDefault="00A83484" w:rsidP="00394ACA">
      <w:pPr>
        <w:jc w:val="right"/>
        <w:rPr>
          <w:rFonts w:asciiTheme="majorEastAsia" w:eastAsiaTheme="majorEastAsia" w:hAnsiTheme="majorEastAsia"/>
          <w:sz w:val="21"/>
          <w:szCs w:val="21"/>
          <w:lang w:eastAsia="ja-JP"/>
        </w:rPr>
      </w:pPr>
      <w:bookmarkStart w:id="1" w:name="_Hlk210492228"/>
      <w:r w:rsidRPr="00BA3246">
        <w:rPr>
          <w:rFonts w:asciiTheme="majorEastAsia" w:eastAsiaTheme="majorEastAsia" w:hAnsiTheme="majorEastAsia"/>
          <w:sz w:val="21"/>
          <w:szCs w:val="21"/>
          <w:lang w:eastAsia="ja-JP"/>
        </w:rPr>
        <w:t>お問い合わせ</w:t>
      </w:r>
      <w:r w:rsidR="00CE2FD9" w:rsidRPr="00BA3246">
        <w:rPr>
          <w:rFonts w:asciiTheme="majorEastAsia" w:eastAsiaTheme="majorEastAsia" w:hAnsiTheme="majorEastAsia" w:hint="eastAsia"/>
          <w:sz w:val="21"/>
          <w:szCs w:val="21"/>
          <w:lang w:eastAsia="ja-JP"/>
        </w:rPr>
        <w:t>先</w:t>
      </w:r>
      <w:r w:rsidR="00394ACA" w:rsidRPr="00BA3246">
        <w:rPr>
          <w:rFonts w:asciiTheme="majorEastAsia" w:eastAsiaTheme="majorEastAsia" w:hAnsiTheme="majorEastAsia"/>
          <w:sz w:val="21"/>
          <w:szCs w:val="21"/>
          <w:lang w:eastAsia="ja-JP"/>
        </w:rPr>
        <w:br/>
      </w:r>
      <w:r w:rsidRPr="00BA3246">
        <w:rPr>
          <w:rFonts w:asciiTheme="majorEastAsia" w:eastAsiaTheme="majorEastAsia" w:hAnsiTheme="majorEastAsia"/>
          <w:sz w:val="21"/>
          <w:szCs w:val="21"/>
          <w:lang w:eastAsia="ja-JP"/>
        </w:rPr>
        <w:t>自治会事務局</w:t>
      </w:r>
      <w:r w:rsidR="00394ACA" w:rsidRPr="00BA3246">
        <w:rPr>
          <w:rFonts w:asciiTheme="majorEastAsia" w:eastAsiaTheme="majorEastAsia" w:hAnsiTheme="majorEastAsia" w:hint="eastAsia"/>
          <w:sz w:val="21"/>
          <w:szCs w:val="21"/>
          <w:lang w:eastAsia="ja-JP"/>
        </w:rPr>
        <w:t xml:space="preserve"> </w:t>
      </w:r>
      <w:r w:rsidRPr="00BA3246">
        <w:rPr>
          <w:rFonts w:asciiTheme="majorEastAsia" w:eastAsiaTheme="majorEastAsia" w:hAnsiTheme="majorEastAsia"/>
          <w:sz w:val="21"/>
          <w:szCs w:val="21"/>
          <w:lang w:eastAsia="ja-JP"/>
        </w:rPr>
        <w:t>000-0000-0000</w:t>
      </w:r>
      <w:bookmarkEnd w:id="1"/>
    </w:p>
    <w:sectPr w:rsidR="001D15A0" w:rsidRPr="00BA324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28460" w14:textId="77777777" w:rsidR="00351FA2" w:rsidRDefault="00351FA2" w:rsidP="00F00799">
      <w:pPr>
        <w:spacing w:after="0" w:line="240" w:lineRule="auto"/>
      </w:pPr>
      <w:r>
        <w:separator/>
      </w:r>
    </w:p>
  </w:endnote>
  <w:endnote w:type="continuationSeparator" w:id="0">
    <w:p w14:paraId="306BBFBE" w14:textId="77777777" w:rsidR="00351FA2" w:rsidRDefault="00351FA2" w:rsidP="00F00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2D111" w14:textId="77777777" w:rsidR="00351FA2" w:rsidRDefault="00351FA2" w:rsidP="00F00799">
      <w:pPr>
        <w:spacing w:after="0" w:line="240" w:lineRule="auto"/>
      </w:pPr>
      <w:r>
        <w:separator/>
      </w:r>
    </w:p>
  </w:footnote>
  <w:footnote w:type="continuationSeparator" w:id="0">
    <w:p w14:paraId="4610605A" w14:textId="77777777" w:rsidR="00351FA2" w:rsidRDefault="00351FA2" w:rsidP="00F00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13794"/>
    <w:rsid w:val="00034616"/>
    <w:rsid w:val="00047C86"/>
    <w:rsid w:val="0006063C"/>
    <w:rsid w:val="000965AD"/>
    <w:rsid w:val="000C2536"/>
    <w:rsid w:val="0015074B"/>
    <w:rsid w:val="001D15A0"/>
    <w:rsid w:val="002154C0"/>
    <w:rsid w:val="0029639D"/>
    <w:rsid w:val="002A667E"/>
    <w:rsid w:val="002C12BF"/>
    <w:rsid w:val="00326F90"/>
    <w:rsid w:val="00351FA2"/>
    <w:rsid w:val="003876F5"/>
    <w:rsid w:val="00394029"/>
    <w:rsid w:val="00394ACA"/>
    <w:rsid w:val="003968BF"/>
    <w:rsid w:val="005C2403"/>
    <w:rsid w:val="006F7A0B"/>
    <w:rsid w:val="007700A9"/>
    <w:rsid w:val="008148B6"/>
    <w:rsid w:val="0085175D"/>
    <w:rsid w:val="008C633B"/>
    <w:rsid w:val="009F1C11"/>
    <w:rsid w:val="00A66DBD"/>
    <w:rsid w:val="00A83484"/>
    <w:rsid w:val="00AA1D8D"/>
    <w:rsid w:val="00B47730"/>
    <w:rsid w:val="00B6372B"/>
    <w:rsid w:val="00BA3246"/>
    <w:rsid w:val="00C168BE"/>
    <w:rsid w:val="00CB0664"/>
    <w:rsid w:val="00CE2FD9"/>
    <w:rsid w:val="00EC1A62"/>
    <w:rsid w:val="00ED4D17"/>
    <w:rsid w:val="00F0079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DB88A2"/>
  <w14:defaultImageDpi w14:val="300"/>
  <w15:docId w15:val="{BC3E3B5E-6176-4D31-9EC1-9E32B9C5B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8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hirabayashi kazuya</cp:lastModifiedBy>
  <cp:revision>4</cp:revision>
  <cp:lastPrinted>2025-10-04T10:12:00Z</cp:lastPrinted>
  <dcterms:created xsi:type="dcterms:W3CDTF">2025-10-09T13:32:00Z</dcterms:created>
  <dcterms:modified xsi:type="dcterms:W3CDTF">2025-10-11T05:33:00Z</dcterms:modified>
  <cp:category/>
</cp:coreProperties>
</file>