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CC9E" w14:textId="577AE848" w:rsidR="00FC125E" w:rsidRPr="00345D43" w:rsidRDefault="00273576" w:rsidP="00FC125E">
      <w:pPr>
        <w:spacing w:line="240" w:lineRule="auto"/>
        <w:jc w:val="right"/>
        <w:rPr>
          <w:rFonts w:asciiTheme="majorEastAsia" w:eastAsiaTheme="majorEastAsia" w:hAnsiTheme="majorEastAsia"/>
          <w:lang w:eastAsia="ja-JP"/>
        </w:rPr>
      </w:pPr>
      <w:bookmarkStart w:id="0" w:name="_Hlk210492016"/>
      <w:r w:rsidRPr="00345D4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4FCF45" wp14:editId="2AEAFCB4">
                <wp:simplePos x="0" y="0"/>
                <wp:positionH relativeFrom="margin">
                  <wp:align>center</wp:align>
                </wp:positionH>
                <wp:positionV relativeFrom="paragraph">
                  <wp:posOffset>-319405</wp:posOffset>
                </wp:positionV>
                <wp:extent cx="1259840" cy="503555"/>
                <wp:effectExtent l="19050" t="19050" r="16510" b="1079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7550" y="609600"/>
                          <a:ext cx="1259840" cy="5035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D5933" w14:textId="04FD2DF7" w:rsidR="00FC125E" w:rsidRPr="00345D43" w:rsidRDefault="00FC125E" w:rsidP="00FC125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345D43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44"/>
                                <w:szCs w:val="44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FCF45" id="四角形: 角を丸くする 4" o:spid="_x0000_s1026" style="position:absolute;left:0;text-align:left;margin-left:0;margin-top:-25.15pt;width:99.2pt;height:39.6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" fillcolor="white [3212]" strokecolor="red" strokeweight="2.25pt">
                <v:textbox>
                  <w:txbxContent>
                    <w:p w14:paraId="7B5D5933" w14:textId="04FD2DF7" w:rsidR="00FC125E" w:rsidRPr="00345D43" w:rsidRDefault="00FC125E" w:rsidP="00FC125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44"/>
                          <w:szCs w:val="44"/>
                          <w:lang w:eastAsia="ja-JP"/>
                        </w:rPr>
                      </w:pPr>
                      <w:r w:rsidRPr="00345D43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44"/>
                          <w:szCs w:val="44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C125E" w:rsidRPr="00345D43">
        <w:rPr>
          <w:rFonts w:asciiTheme="majorEastAsia" w:eastAsiaTheme="majorEastAsia" w:hAnsiTheme="majorEastAsia"/>
          <w:lang w:eastAsia="ja-JP"/>
        </w:rPr>
        <w:t>令和〇年〇月〇日</w:t>
      </w:r>
    </w:p>
    <w:p w14:paraId="7B428171" w14:textId="4A184A72" w:rsidR="00FC125E" w:rsidRPr="00345D43" w:rsidRDefault="00B84C8F" w:rsidP="00FC125E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B84C8F">
        <w:rPr>
          <w:rFonts w:asciiTheme="majorEastAsia" w:eastAsiaTheme="majorEastAsia" w:hAnsiTheme="majorEastAsia" w:hint="eastAsia"/>
          <w:noProof/>
          <w:lang w:eastAsia="ja-JP"/>
        </w:rPr>
        <w:t>会員各位</w:t>
      </w:r>
    </w:p>
    <w:p w14:paraId="416CC729" w14:textId="59CF15DB" w:rsidR="00FC125E" w:rsidRPr="00345D43" w:rsidRDefault="00FC125E" w:rsidP="00FC125E">
      <w:pPr>
        <w:jc w:val="right"/>
        <w:rPr>
          <w:rFonts w:asciiTheme="majorEastAsia" w:eastAsiaTheme="majorEastAsia" w:hAnsiTheme="majorEastAsia"/>
        </w:rPr>
      </w:pPr>
      <w:r w:rsidRPr="00345D43">
        <w:rPr>
          <w:rFonts w:asciiTheme="majorEastAsia" w:eastAsiaTheme="majorEastAsia" w:hAnsiTheme="majorEastAsia"/>
        </w:rPr>
        <w:t>○○</w:t>
      </w:r>
      <w:proofErr w:type="spellStart"/>
      <w:r w:rsidRPr="00345D43">
        <w:rPr>
          <w:rFonts w:asciiTheme="majorEastAsia" w:eastAsiaTheme="majorEastAsia" w:hAnsiTheme="majorEastAsia"/>
        </w:rPr>
        <w:t>自治会</w:t>
      </w:r>
      <w:proofErr w:type="spellEnd"/>
      <w:r w:rsidRPr="00345D43">
        <w:rPr>
          <w:rFonts w:asciiTheme="majorEastAsia" w:eastAsiaTheme="majorEastAsia" w:hAnsiTheme="majorEastAsia"/>
        </w:rPr>
        <w:br/>
      </w:r>
      <w:proofErr w:type="spellStart"/>
      <w:r w:rsidRPr="00345D43">
        <w:rPr>
          <w:rFonts w:asciiTheme="majorEastAsia" w:eastAsiaTheme="majorEastAsia" w:hAnsiTheme="majorEastAsia"/>
        </w:rPr>
        <w:t>会長</w:t>
      </w:r>
      <w:proofErr w:type="spellEnd"/>
      <w:r w:rsidRPr="00345D43">
        <w:rPr>
          <w:rFonts w:asciiTheme="majorEastAsia" w:eastAsiaTheme="majorEastAsia" w:hAnsiTheme="majorEastAsia"/>
        </w:rPr>
        <w:t xml:space="preserve">　○○○○</w:t>
      </w:r>
      <w:r w:rsidR="00345D43" w:rsidRPr="00345D43">
        <w:rPr>
          <w:rFonts w:asciiTheme="majorEastAsia" w:eastAsiaTheme="majorEastAsia" w:hAnsiTheme="majorEastAsia"/>
        </w:rPr>
        <w:br/>
      </w:r>
    </w:p>
    <w:bookmarkEnd w:id="0"/>
    <w:p w14:paraId="141AC0C2" w14:textId="24837DB0" w:rsidR="00603F5E" w:rsidRPr="00345D43" w:rsidRDefault="00B84C8F" w:rsidP="00A42962">
      <w:pPr>
        <w:spacing w:after="240" w:line="360" w:lineRule="auto"/>
        <w:jc w:val="center"/>
        <w:rPr>
          <w:rFonts w:asciiTheme="majorEastAsia" w:eastAsiaTheme="majorEastAsia" w:hAnsiTheme="majorEastAsia"/>
          <w:b/>
          <w:sz w:val="52"/>
          <w:szCs w:val="52"/>
          <w:lang w:eastAsia="ja-JP"/>
        </w:rPr>
      </w:pPr>
      <w:r w:rsidRPr="00B84C8F">
        <w:rPr>
          <w:rFonts w:asciiTheme="majorEastAsia" w:eastAsiaTheme="majorEastAsia" w:hAnsiTheme="majorEastAsia" w:hint="eastAsia"/>
          <w:b/>
          <w:noProof/>
          <w:sz w:val="44"/>
          <w:szCs w:val="44"/>
          <w:lang w:eastAsia="ja-JP"/>
        </w:rPr>
        <w:t>総会のお知らせ</w:t>
      </w:r>
    </w:p>
    <w:p w14:paraId="555B465B" w14:textId="77777777" w:rsidR="00B84C8F" w:rsidRPr="00B84C8F" w:rsidRDefault="00B84C8F" w:rsidP="00B84C8F">
      <w:pPr>
        <w:rPr>
          <w:rFonts w:asciiTheme="majorEastAsia" w:eastAsiaTheme="majorEastAsia" w:hAnsiTheme="majorEastAsia" w:hint="eastAsia"/>
          <w:lang w:eastAsia="ja-JP"/>
        </w:rPr>
      </w:pPr>
      <w:r w:rsidRPr="00B84C8F">
        <w:rPr>
          <w:rFonts w:asciiTheme="majorEastAsia" w:eastAsiaTheme="majorEastAsia" w:hAnsiTheme="majorEastAsia" w:hint="eastAsia"/>
          <w:lang w:eastAsia="ja-JP"/>
        </w:rPr>
        <w:t xml:space="preserve">いつも自治会活動にご協力いただきありがとうございます。  </w:t>
      </w:r>
    </w:p>
    <w:p w14:paraId="02F8DD6B" w14:textId="77777777" w:rsidR="00B84C8F" w:rsidRPr="00B84C8F" w:rsidRDefault="00B84C8F" w:rsidP="00B84C8F">
      <w:pPr>
        <w:rPr>
          <w:rFonts w:asciiTheme="majorEastAsia" w:eastAsiaTheme="majorEastAsia" w:hAnsiTheme="majorEastAsia" w:hint="eastAsia"/>
          <w:lang w:eastAsia="ja-JP"/>
        </w:rPr>
      </w:pPr>
      <w:r w:rsidRPr="00B84C8F">
        <w:rPr>
          <w:rFonts w:asciiTheme="majorEastAsia" w:eastAsiaTheme="majorEastAsia" w:hAnsiTheme="majorEastAsia" w:hint="eastAsia"/>
          <w:lang w:eastAsia="ja-JP"/>
        </w:rPr>
        <w:t xml:space="preserve">今年度のふり返りと、来年度の活動について話し合う「自治会総会」を開催します！  </w:t>
      </w:r>
    </w:p>
    <w:p w14:paraId="74EC3CAA" w14:textId="69A77BEF" w:rsidR="0072531E" w:rsidRDefault="00B84C8F" w:rsidP="00B84C8F">
      <w:pPr>
        <w:rPr>
          <w:rFonts w:asciiTheme="majorEastAsia" w:eastAsiaTheme="majorEastAsia" w:hAnsiTheme="majorEastAsia"/>
          <w:lang w:eastAsia="ja-JP"/>
        </w:rPr>
      </w:pPr>
      <w:r w:rsidRPr="00B84C8F">
        <w:rPr>
          <w:rFonts w:asciiTheme="majorEastAsia" w:eastAsiaTheme="majorEastAsia" w:hAnsiTheme="majorEastAsia" w:hint="eastAsia"/>
          <w:lang w:eastAsia="ja-JP"/>
        </w:rPr>
        <w:t>地域のみんなが安心して暮らせるまちづくりのために、ぜひお気軽にご参加くださいね。</w:t>
      </w:r>
    </w:p>
    <w:p w14:paraId="594A61FB" w14:textId="77777777" w:rsidR="00B84C8F" w:rsidRPr="00345D43" w:rsidRDefault="00B84C8F" w:rsidP="00B84C8F">
      <w:pPr>
        <w:rPr>
          <w:rFonts w:asciiTheme="majorEastAsia" w:eastAsiaTheme="majorEastAsia" w:hAnsiTheme="majorEastAsia" w:hint="eastAsia"/>
          <w:lang w:eastAsia="ja-JP"/>
        </w:rPr>
      </w:pPr>
    </w:p>
    <w:p w14:paraId="07D1E07F" w14:textId="77777777" w:rsidR="00345D43" w:rsidRPr="008C633B" w:rsidRDefault="00345D43" w:rsidP="00345D4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C633B">
        <w:rPr>
          <w:rFonts w:asciiTheme="majorEastAsia" w:eastAsiaTheme="majorEastAsia" w:hAnsiTheme="majorEastAsia"/>
          <w:sz w:val="32"/>
          <w:szCs w:val="32"/>
        </w:rPr>
        <w:t>記</w:t>
      </w:r>
    </w:p>
    <w:p w14:paraId="05C2856E" w14:textId="77777777" w:rsidR="00B84C8F" w:rsidRPr="00B84C8F" w:rsidRDefault="00B84C8F" w:rsidP="00B84C8F">
      <w:pPr>
        <w:tabs>
          <w:tab w:val="left" w:pos="1843"/>
        </w:tabs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  <w:r w:rsidRPr="00B84C8F">
        <w:rPr>
          <w:rFonts w:asciiTheme="majorEastAsia" w:eastAsiaTheme="majorEastAsia" w:hAnsiTheme="majorEastAsia" w:hint="eastAsia"/>
          <w:lang w:eastAsia="ja-JP"/>
        </w:rPr>
        <w:t>日時：　令和〇年〇月〇日（〇）〇時〜</w:t>
      </w:r>
      <w:r w:rsidRPr="00B84C8F">
        <w:rPr>
          <w:rFonts w:asciiTheme="majorEastAsia" w:eastAsiaTheme="majorEastAsia" w:hAnsiTheme="majorEastAsia"/>
          <w:lang w:eastAsia="ja-JP"/>
        </w:rPr>
        <w:t xml:space="preserve">  </w:t>
      </w:r>
    </w:p>
    <w:p w14:paraId="12858F6D" w14:textId="77777777" w:rsidR="00B84C8F" w:rsidRPr="00B84C8F" w:rsidRDefault="00B84C8F" w:rsidP="00B84C8F">
      <w:pPr>
        <w:tabs>
          <w:tab w:val="left" w:pos="1843"/>
        </w:tabs>
        <w:spacing w:line="240" w:lineRule="auto"/>
        <w:ind w:leftChars="386" w:left="849"/>
        <w:rPr>
          <w:rFonts w:asciiTheme="majorEastAsia" w:eastAsiaTheme="majorEastAsia" w:hAnsiTheme="majorEastAsia" w:hint="eastAsia"/>
          <w:lang w:eastAsia="ja-JP"/>
        </w:rPr>
      </w:pPr>
      <w:r w:rsidRPr="00B84C8F">
        <w:rPr>
          <w:rFonts w:asciiTheme="majorEastAsia" w:eastAsiaTheme="majorEastAsia" w:hAnsiTheme="majorEastAsia" w:hint="eastAsia"/>
          <w:lang w:eastAsia="ja-JP"/>
        </w:rPr>
        <w:t xml:space="preserve">場所：　〇〇公民館（または集会所）  </w:t>
      </w:r>
    </w:p>
    <w:p w14:paraId="28DC007F" w14:textId="77777777" w:rsidR="00B84C8F" w:rsidRPr="00B84C8F" w:rsidRDefault="00B84C8F" w:rsidP="00B84C8F">
      <w:pPr>
        <w:tabs>
          <w:tab w:val="left" w:pos="1843"/>
        </w:tabs>
        <w:spacing w:line="240" w:lineRule="auto"/>
        <w:ind w:leftChars="386" w:left="849"/>
        <w:rPr>
          <w:rFonts w:asciiTheme="majorEastAsia" w:eastAsiaTheme="majorEastAsia" w:hAnsiTheme="majorEastAsia" w:hint="eastAsia"/>
          <w:lang w:eastAsia="ja-JP"/>
        </w:rPr>
      </w:pPr>
      <w:r w:rsidRPr="00B84C8F">
        <w:rPr>
          <w:rFonts w:asciiTheme="majorEastAsia" w:eastAsiaTheme="majorEastAsia" w:hAnsiTheme="majorEastAsia" w:hint="eastAsia"/>
          <w:lang w:eastAsia="ja-JP"/>
        </w:rPr>
        <w:t xml:space="preserve">内容：　事業報告・会計報告・来年度計画のご案内  </w:t>
      </w:r>
    </w:p>
    <w:p w14:paraId="1B0BCEF2" w14:textId="77777777" w:rsidR="00B84C8F" w:rsidRPr="00B84C8F" w:rsidRDefault="00B84C8F" w:rsidP="00B84C8F">
      <w:pPr>
        <w:tabs>
          <w:tab w:val="left" w:pos="1843"/>
        </w:tabs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</w:p>
    <w:p w14:paraId="5BF125D0" w14:textId="2F0EE658" w:rsidR="00345D43" w:rsidRPr="008C633B" w:rsidRDefault="00B84C8F" w:rsidP="00B84C8F">
      <w:pPr>
        <w:tabs>
          <w:tab w:val="left" w:pos="1843"/>
        </w:tabs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  <w:r w:rsidRPr="00B84C8F">
        <w:rPr>
          <w:rFonts w:asciiTheme="majorEastAsia" w:eastAsiaTheme="majorEastAsia" w:hAnsiTheme="majorEastAsia" w:hint="eastAsia"/>
          <w:lang w:eastAsia="ja-JP"/>
        </w:rPr>
        <w:t xml:space="preserve">備考：　ご都合のつかない方は、委任状をご提出ください。  </w:t>
      </w:r>
    </w:p>
    <w:p w14:paraId="4D449340" w14:textId="77777777" w:rsidR="00345D43" w:rsidRPr="008C633B" w:rsidRDefault="00345D43" w:rsidP="00345D43">
      <w:pPr>
        <w:rPr>
          <w:rFonts w:asciiTheme="majorEastAsia" w:eastAsiaTheme="majorEastAsia" w:hAnsiTheme="majorEastAsia" w:cs="ＭＳ 明朝"/>
          <w:lang w:eastAsia="ja-JP"/>
        </w:rPr>
      </w:pPr>
    </w:p>
    <w:p w14:paraId="3DBDCEA7" w14:textId="77777777" w:rsidR="00345D43" w:rsidRPr="008C633B" w:rsidRDefault="00345D43" w:rsidP="00345D43">
      <w:pPr>
        <w:jc w:val="right"/>
        <w:rPr>
          <w:rFonts w:asciiTheme="majorEastAsia" w:eastAsiaTheme="majorEastAsia" w:hAnsiTheme="majorEastAsia"/>
          <w:lang w:eastAsia="ja-JP"/>
        </w:rPr>
      </w:pPr>
      <w:r w:rsidRPr="008C633B">
        <w:rPr>
          <w:rFonts w:asciiTheme="majorEastAsia" w:eastAsiaTheme="majorEastAsia" w:hAnsiTheme="majorEastAsia" w:hint="eastAsia"/>
          <w:lang w:eastAsia="ja-JP"/>
        </w:rPr>
        <w:t>以上</w:t>
      </w:r>
    </w:p>
    <w:p w14:paraId="3C58E63E" w14:textId="23B0F032" w:rsidR="00F06AD0" w:rsidRPr="00345D43" w:rsidRDefault="00F06AD0" w:rsidP="00F06AD0">
      <w:pPr>
        <w:jc w:val="right"/>
        <w:rPr>
          <w:rFonts w:asciiTheme="majorEastAsia" w:eastAsiaTheme="majorEastAsia" w:hAnsiTheme="majorEastAsia"/>
          <w:lang w:eastAsia="ja-JP"/>
        </w:rPr>
      </w:pPr>
    </w:p>
    <w:p w14:paraId="665830A4" w14:textId="20ECD228" w:rsidR="006A0418" w:rsidRDefault="006A0418" w:rsidP="00F06AD0">
      <w:pPr>
        <w:jc w:val="right"/>
        <w:rPr>
          <w:rFonts w:asciiTheme="majorEastAsia" w:eastAsiaTheme="majorEastAsia" w:hAnsiTheme="majorEastAsia"/>
          <w:lang w:eastAsia="ja-JP"/>
        </w:rPr>
      </w:pPr>
    </w:p>
    <w:p w14:paraId="3846FABC" w14:textId="160DCC9A" w:rsidR="00B84C8F" w:rsidRDefault="00B84C8F" w:rsidP="00F06AD0">
      <w:pPr>
        <w:jc w:val="right"/>
        <w:rPr>
          <w:rFonts w:asciiTheme="majorEastAsia" w:eastAsiaTheme="majorEastAsia" w:hAnsiTheme="majorEastAsia"/>
          <w:lang w:eastAsia="ja-JP"/>
        </w:rPr>
      </w:pPr>
    </w:p>
    <w:p w14:paraId="2A6EDC4E" w14:textId="14B64999" w:rsidR="00B84C8F" w:rsidRDefault="00B84C8F" w:rsidP="00F06AD0">
      <w:pPr>
        <w:jc w:val="right"/>
        <w:rPr>
          <w:rFonts w:asciiTheme="majorEastAsia" w:eastAsiaTheme="majorEastAsia" w:hAnsiTheme="majorEastAsia"/>
          <w:lang w:eastAsia="ja-JP"/>
        </w:rPr>
      </w:pPr>
    </w:p>
    <w:p w14:paraId="3032418F" w14:textId="77777777" w:rsidR="00B84C8F" w:rsidRPr="00345D43" w:rsidRDefault="00B84C8F" w:rsidP="00F06AD0">
      <w:pPr>
        <w:jc w:val="right"/>
        <w:rPr>
          <w:rFonts w:asciiTheme="majorEastAsia" w:eastAsiaTheme="majorEastAsia" w:hAnsiTheme="majorEastAsia" w:hint="eastAsia"/>
          <w:lang w:eastAsia="ja-JP"/>
        </w:rPr>
      </w:pPr>
    </w:p>
    <w:p w14:paraId="14CDA80A" w14:textId="0B1AEF56" w:rsidR="00603F5E" w:rsidRPr="00345D43" w:rsidRDefault="00F06AD0" w:rsidP="00F06AD0">
      <w:pPr>
        <w:jc w:val="right"/>
        <w:rPr>
          <w:rFonts w:asciiTheme="majorEastAsia" w:eastAsiaTheme="majorEastAsia" w:hAnsiTheme="majorEastAsia"/>
          <w:sz w:val="21"/>
          <w:szCs w:val="21"/>
          <w:lang w:eastAsia="ja-JP"/>
        </w:rPr>
      </w:pPr>
      <w:bookmarkStart w:id="1" w:name="_Hlk210492228"/>
      <w:r w:rsidRPr="00345D43">
        <w:rPr>
          <w:rFonts w:asciiTheme="majorEastAsia" w:eastAsiaTheme="majorEastAsia" w:hAnsiTheme="majorEastAsia"/>
          <w:sz w:val="21"/>
          <w:szCs w:val="21"/>
          <w:lang w:eastAsia="ja-JP"/>
        </w:rPr>
        <w:t>お問い合わせ</w:t>
      </w:r>
      <w:r w:rsidRPr="00345D43">
        <w:rPr>
          <w:rFonts w:asciiTheme="majorEastAsia" w:eastAsiaTheme="majorEastAsia" w:hAnsiTheme="majorEastAsia" w:hint="eastAsia"/>
          <w:sz w:val="21"/>
          <w:szCs w:val="21"/>
          <w:lang w:eastAsia="ja-JP"/>
        </w:rPr>
        <w:t>先</w:t>
      </w:r>
      <w:r w:rsidRPr="00345D43">
        <w:rPr>
          <w:rFonts w:asciiTheme="majorEastAsia" w:eastAsiaTheme="majorEastAsia" w:hAnsiTheme="majorEastAsia"/>
          <w:sz w:val="21"/>
          <w:szCs w:val="21"/>
          <w:lang w:eastAsia="ja-JP"/>
        </w:rPr>
        <w:br/>
        <w:t>自治会事務局</w:t>
      </w:r>
      <w:r w:rsidRPr="00345D43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</w:t>
      </w:r>
      <w:r w:rsidRPr="00345D43">
        <w:rPr>
          <w:rFonts w:asciiTheme="majorEastAsia" w:eastAsiaTheme="majorEastAsia" w:hAnsiTheme="majorEastAsia"/>
          <w:sz w:val="21"/>
          <w:szCs w:val="21"/>
          <w:lang w:eastAsia="ja-JP"/>
        </w:rPr>
        <w:t>000-0000-0000</w:t>
      </w:r>
      <w:bookmarkEnd w:id="1"/>
    </w:p>
    <w:sectPr w:rsidR="00603F5E" w:rsidRPr="00345D4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A6C0" w14:textId="77777777" w:rsidR="00100DB6" w:rsidRDefault="00100DB6" w:rsidP="00137D80">
      <w:pPr>
        <w:spacing w:after="0" w:line="240" w:lineRule="auto"/>
      </w:pPr>
      <w:r>
        <w:separator/>
      </w:r>
    </w:p>
  </w:endnote>
  <w:endnote w:type="continuationSeparator" w:id="0">
    <w:p w14:paraId="35B0FC6A" w14:textId="77777777" w:rsidR="00100DB6" w:rsidRDefault="00100DB6" w:rsidP="0013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3762" w14:textId="77777777" w:rsidR="00100DB6" w:rsidRDefault="00100DB6" w:rsidP="00137D80">
      <w:pPr>
        <w:spacing w:after="0" w:line="240" w:lineRule="auto"/>
      </w:pPr>
      <w:r>
        <w:separator/>
      </w:r>
    </w:p>
  </w:footnote>
  <w:footnote w:type="continuationSeparator" w:id="0">
    <w:p w14:paraId="6A4D80E1" w14:textId="77777777" w:rsidR="00100DB6" w:rsidRDefault="00100DB6" w:rsidP="0013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0DB6"/>
    <w:rsid w:val="00137D80"/>
    <w:rsid w:val="0015074B"/>
    <w:rsid w:val="00273576"/>
    <w:rsid w:val="0029639D"/>
    <w:rsid w:val="002A2B5A"/>
    <w:rsid w:val="002D5B6B"/>
    <w:rsid w:val="00326F90"/>
    <w:rsid w:val="00345D43"/>
    <w:rsid w:val="00371A53"/>
    <w:rsid w:val="00470C49"/>
    <w:rsid w:val="004E1AE7"/>
    <w:rsid w:val="005A326A"/>
    <w:rsid w:val="00603F5E"/>
    <w:rsid w:val="006A0418"/>
    <w:rsid w:val="00710426"/>
    <w:rsid w:val="0072531E"/>
    <w:rsid w:val="008B1B01"/>
    <w:rsid w:val="008E58C9"/>
    <w:rsid w:val="00A42962"/>
    <w:rsid w:val="00AA1D8D"/>
    <w:rsid w:val="00B47730"/>
    <w:rsid w:val="00B84C8F"/>
    <w:rsid w:val="00BF64F1"/>
    <w:rsid w:val="00C44DCB"/>
    <w:rsid w:val="00C45A22"/>
    <w:rsid w:val="00C66295"/>
    <w:rsid w:val="00C67A16"/>
    <w:rsid w:val="00CB0664"/>
    <w:rsid w:val="00F06AD0"/>
    <w:rsid w:val="00FC125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889AA"/>
  <w14:defaultImageDpi w14:val="300"/>
  <w15:docId w15:val="{3B21E9D5-401D-4E86-9A37-EE164AAC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Date"/>
    <w:basedOn w:val="a1"/>
    <w:next w:val="a1"/>
    <w:link w:val="aff0"/>
    <w:uiPriority w:val="99"/>
    <w:semiHidden/>
    <w:unhideWhenUsed/>
    <w:rsid w:val="00FC125E"/>
  </w:style>
  <w:style w:type="character" w:customStyle="1" w:styleId="aff0">
    <w:name w:val="日付 (文字)"/>
    <w:basedOn w:val="a2"/>
    <w:link w:val="aff"/>
    <w:uiPriority w:val="99"/>
    <w:semiHidden/>
    <w:rsid w:val="00FC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8</cp:revision>
  <cp:lastPrinted>2025-10-04T11:12:00Z</cp:lastPrinted>
  <dcterms:created xsi:type="dcterms:W3CDTF">2025-10-04T10:01:00Z</dcterms:created>
  <dcterms:modified xsi:type="dcterms:W3CDTF">2025-10-07T09:37:00Z</dcterms:modified>
  <cp:category/>
</cp:coreProperties>
</file>