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2909BC" w:rsidRDefault="00A66DBD" w:rsidP="008E11AA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2909B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09BC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2909BC" w:rsidRDefault="00A83484" w:rsidP="008E11AA">
      <w:pPr>
        <w:spacing w:line="240" w:lineRule="auto"/>
        <w:rPr>
          <w:rFonts w:asciiTheme="majorEastAsia" w:eastAsiaTheme="majorEastAsia" w:hAnsiTheme="majorEastAsia"/>
        </w:rPr>
      </w:pPr>
      <w:r w:rsidRPr="002909BC">
        <w:rPr>
          <w:rFonts w:asciiTheme="majorEastAsia" w:eastAsiaTheme="majorEastAsia" w:hAnsiTheme="majorEastAsia"/>
        </w:rPr>
        <w:t>会員各位</w:t>
      </w:r>
    </w:p>
    <w:p w14:paraId="40D3E63B" w14:textId="200C2A5E" w:rsidR="00701532" w:rsidRPr="002909BC" w:rsidRDefault="00A83484" w:rsidP="008E11AA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2909BC">
        <w:rPr>
          <w:rFonts w:asciiTheme="majorEastAsia" w:eastAsiaTheme="majorEastAsia" w:hAnsiTheme="majorEastAsia"/>
        </w:rPr>
        <w:t>○○自治会</w:t>
      </w:r>
      <w:r w:rsidRPr="002909BC">
        <w:rPr>
          <w:rFonts w:asciiTheme="majorEastAsia" w:eastAsiaTheme="majorEastAsia" w:hAnsiTheme="majorEastAsia"/>
        </w:rPr>
        <w:br/>
      </w:r>
      <w:bookmarkEnd w:id="0"/>
      <w:r w:rsidR="00701532" w:rsidRPr="002909BC">
        <w:rPr>
          <w:rFonts w:asciiTheme="majorEastAsia" w:eastAsiaTheme="majorEastAsia" w:hAnsiTheme="majorEastAsia" w:hint="eastAsia"/>
        </w:rPr>
        <w:t>防災</w:t>
      </w:r>
      <w:r w:rsidR="00701532" w:rsidRPr="002909BC">
        <w:rPr>
          <w:rFonts w:asciiTheme="majorEastAsia" w:eastAsiaTheme="majorEastAsia" w:hAnsiTheme="majorEastAsia" w:hint="eastAsia"/>
          <w:lang w:eastAsia="ja-JP"/>
        </w:rPr>
        <w:t xml:space="preserve">部長 </w:t>
      </w:r>
      <w:r w:rsidR="00701532" w:rsidRPr="002909BC">
        <w:rPr>
          <w:rFonts w:asciiTheme="majorEastAsia" w:eastAsiaTheme="majorEastAsia" w:hAnsiTheme="majorEastAsia" w:hint="eastAsia"/>
        </w:rPr>
        <w:t>〇〇〇〇</w:t>
      </w:r>
    </w:p>
    <w:p w14:paraId="0DC2131F" w14:textId="77777777" w:rsidR="00701532" w:rsidRPr="002909BC" w:rsidRDefault="00701532" w:rsidP="00701532">
      <w:pPr>
        <w:jc w:val="right"/>
        <w:rPr>
          <w:rFonts w:asciiTheme="majorEastAsia" w:eastAsiaTheme="majorEastAsia" w:hAnsiTheme="majorEastAsia"/>
        </w:rPr>
      </w:pPr>
    </w:p>
    <w:p w14:paraId="1C34492A" w14:textId="090D8807" w:rsidR="00701532" w:rsidRPr="002909BC" w:rsidRDefault="00701532" w:rsidP="00701532">
      <w:pPr>
        <w:spacing w:after="240"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ja-JP"/>
        </w:rPr>
      </w:pPr>
      <w:r w:rsidRPr="002909BC">
        <w:rPr>
          <w:rFonts w:asciiTheme="majorEastAsia" w:eastAsiaTheme="majorEastAsia" w:hAnsiTheme="majorEastAsia" w:hint="eastAsia"/>
          <w:b/>
          <w:bCs/>
          <w:sz w:val="36"/>
          <w:szCs w:val="36"/>
          <w:lang w:eastAsia="ja-JP"/>
        </w:rPr>
        <w:t>地域みんなで備える日！防災訓練のお知らせ</w:t>
      </w:r>
    </w:p>
    <w:p w14:paraId="63C30E77" w14:textId="77777777" w:rsidR="0088084E" w:rsidRPr="002909BC" w:rsidRDefault="0088084E" w:rsidP="002909BC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日頃より自治会活動にご理解とご協力をいただき、誠にありがとうございます。</w:t>
      </w:r>
    </w:p>
    <w:p w14:paraId="501776BF" w14:textId="448A27BE" w:rsidR="0088084E" w:rsidRPr="002909BC" w:rsidRDefault="0088084E" w:rsidP="002909BC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このたび、地域の防災力を高めることを目的に、下記のとおり防災訓練を実施いたします。</w:t>
      </w:r>
    </w:p>
    <w:p w14:paraId="603E76E3" w14:textId="72728451" w:rsidR="0088084E" w:rsidRPr="002909BC" w:rsidRDefault="0088084E" w:rsidP="002909BC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当日は、避難ルートの確認や消火器の使い方、止血・三角巾の巻き方などを体験できます。</w:t>
      </w:r>
      <w:r w:rsidRPr="002909BC">
        <w:rPr>
          <w:rFonts w:asciiTheme="majorEastAsia" w:eastAsiaTheme="majorEastAsia" w:hAnsiTheme="majorEastAsia"/>
          <w:lang w:eastAsia="ja-JP"/>
        </w:rPr>
        <w:br/>
      </w:r>
      <w:r w:rsidRPr="002909BC">
        <w:rPr>
          <w:rFonts w:asciiTheme="majorEastAsia" w:eastAsiaTheme="majorEastAsia" w:hAnsiTheme="majorEastAsia" w:hint="eastAsia"/>
          <w:lang w:eastAsia="ja-JP"/>
        </w:rPr>
        <w:t>家庭の備えを見直す良い機会にもなりますので、ぜひお気軽にご参加ください。</w:t>
      </w:r>
    </w:p>
    <w:p w14:paraId="7E9DDFEA" w14:textId="5D9684D3" w:rsidR="00701532" w:rsidRPr="002909BC" w:rsidRDefault="0088084E" w:rsidP="002909BC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初めての方やお子さんの参加も大歓迎です！</w:t>
      </w:r>
      <w:r w:rsidRPr="002909BC">
        <w:rPr>
          <w:rFonts w:asciiTheme="majorEastAsia" w:eastAsiaTheme="majorEastAsia" w:hAnsiTheme="majorEastAsia"/>
          <w:lang w:eastAsia="ja-JP"/>
        </w:rPr>
        <w:br/>
      </w:r>
      <w:r w:rsidRPr="002909BC">
        <w:rPr>
          <w:rFonts w:asciiTheme="majorEastAsia" w:eastAsiaTheme="majorEastAsia" w:hAnsiTheme="majorEastAsia" w:hint="eastAsia"/>
          <w:lang w:eastAsia="ja-JP"/>
        </w:rPr>
        <w:t>ご家族・ご近所お誘い合わせのうえ、楽しく学びながら「もしも」に備えましょう。</w:t>
      </w:r>
    </w:p>
    <w:p w14:paraId="27D8323B" w14:textId="77777777" w:rsidR="00394029" w:rsidRPr="002909BC" w:rsidRDefault="00394029">
      <w:pPr>
        <w:rPr>
          <w:rFonts w:asciiTheme="majorEastAsia" w:eastAsiaTheme="majorEastAsia" w:hAnsiTheme="majorEastAsia"/>
          <w:lang w:eastAsia="ja-JP"/>
        </w:rPr>
      </w:pPr>
    </w:p>
    <w:p w14:paraId="5856AB5A" w14:textId="77777777" w:rsidR="00701532" w:rsidRPr="002909BC" w:rsidRDefault="00701532" w:rsidP="00701532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1" w:name="_Hlk210491244"/>
      <w:r w:rsidRPr="002909BC">
        <w:rPr>
          <w:rFonts w:asciiTheme="majorEastAsia" w:eastAsiaTheme="majorEastAsia" w:hAnsiTheme="majorEastAsia"/>
          <w:b/>
          <w:bCs/>
          <w:sz w:val="32"/>
          <w:szCs w:val="32"/>
        </w:rPr>
        <w:t>記</w:t>
      </w:r>
    </w:p>
    <w:p w14:paraId="6CFA97F3" w14:textId="3F0E8580" w:rsidR="00BF3760" w:rsidRPr="002909BC" w:rsidRDefault="00BF3760" w:rsidP="008E11AA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日時：</w:t>
      </w:r>
      <w:r w:rsidRPr="002909BC">
        <w:rPr>
          <w:rFonts w:asciiTheme="majorEastAsia" w:eastAsiaTheme="majorEastAsia" w:hAnsiTheme="majorEastAsia"/>
          <w:lang w:eastAsia="ja-JP"/>
        </w:rPr>
        <w:tab/>
      </w:r>
      <w:r w:rsidRPr="002909BC">
        <w:rPr>
          <w:rFonts w:asciiTheme="majorEastAsia" w:eastAsiaTheme="majorEastAsia" w:hAnsiTheme="majorEastAsia" w:hint="eastAsia"/>
          <w:lang w:eastAsia="ja-JP"/>
        </w:rPr>
        <w:t>〇月〇日（〇）</w:t>
      </w:r>
      <w:r w:rsidRPr="002909BC">
        <w:rPr>
          <w:rFonts w:asciiTheme="majorEastAsia" w:eastAsiaTheme="majorEastAsia" w:hAnsiTheme="majorEastAsia"/>
          <w:lang w:eastAsia="ja-JP"/>
        </w:rPr>
        <w:t xml:space="preserve"> </w:t>
      </w:r>
      <w:r w:rsidRPr="002909BC">
        <w:rPr>
          <w:rFonts w:asciiTheme="majorEastAsia" w:eastAsiaTheme="majorEastAsia" w:hAnsiTheme="majorEastAsia" w:hint="eastAsia"/>
          <w:lang w:eastAsia="ja-JP"/>
        </w:rPr>
        <w:t>午前〇時〜〇時</w:t>
      </w:r>
    </w:p>
    <w:p w14:paraId="64A42ED9" w14:textId="2BF196E0" w:rsidR="00BF3760" w:rsidRPr="002909BC" w:rsidRDefault="00BF3760" w:rsidP="008E11AA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集合場所：</w:t>
      </w:r>
      <w:r w:rsidRPr="002909BC">
        <w:rPr>
          <w:rFonts w:asciiTheme="majorEastAsia" w:eastAsiaTheme="majorEastAsia" w:hAnsiTheme="majorEastAsia"/>
          <w:lang w:eastAsia="ja-JP"/>
        </w:rPr>
        <w:tab/>
      </w:r>
      <w:r w:rsidRPr="002909BC">
        <w:rPr>
          <w:rFonts w:asciiTheme="majorEastAsia" w:eastAsiaTheme="majorEastAsia" w:hAnsiTheme="majorEastAsia" w:hint="eastAsia"/>
          <w:lang w:eastAsia="ja-JP"/>
        </w:rPr>
        <w:t>〇〇公園 集合</w:t>
      </w:r>
    </w:p>
    <w:p w14:paraId="09A6387E" w14:textId="222FF7F6" w:rsidR="00BF3760" w:rsidRPr="002909BC" w:rsidRDefault="00BF3760" w:rsidP="008E11AA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持ち物：</w:t>
      </w:r>
      <w:r w:rsidRPr="002909BC">
        <w:rPr>
          <w:rFonts w:asciiTheme="majorEastAsia" w:eastAsiaTheme="majorEastAsia" w:hAnsiTheme="majorEastAsia"/>
          <w:lang w:eastAsia="ja-JP"/>
        </w:rPr>
        <w:tab/>
      </w:r>
      <w:r w:rsidRPr="002909BC">
        <w:rPr>
          <w:rFonts w:asciiTheme="majorEastAsia" w:eastAsiaTheme="majorEastAsia" w:hAnsiTheme="majorEastAsia" w:hint="eastAsia"/>
          <w:lang w:eastAsia="ja-JP"/>
        </w:rPr>
        <w:t>軍手・飲料水・タオル</w:t>
      </w:r>
    </w:p>
    <w:p w14:paraId="48D1DE57" w14:textId="63641A30" w:rsidR="00BF3760" w:rsidRPr="002909BC" w:rsidRDefault="00BF3760" w:rsidP="008E11AA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服装：</w:t>
      </w:r>
      <w:r w:rsidRPr="002909BC">
        <w:rPr>
          <w:rFonts w:asciiTheme="majorEastAsia" w:eastAsiaTheme="majorEastAsia" w:hAnsiTheme="majorEastAsia"/>
          <w:lang w:eastAsia="ja-JP"/>
        </w:rPr>
        <w:tab/>
      </w:r>
      <w:r w:rsidRPr="002909BC">
        <w:rPr>
          <w:rFonts w:asciiTheme="majorEastAsia" w:eastAsiaTheme="majorEastAsia" w:hAnsiTheme="majorEastAsia" w:hint="eastAsia"/>
          <w:lang w:eastAsia="ja-JP"/>
        </w:rPr>
        <w:t>動きやすい服装でお越しください</w:t>
      </w:r>
    </w:p>
    <w:p w14:paraId="03F9268E" w14:textId="452A37AB" w:rsidR="00701532" w:rsidRPr="002909BC" w:rsidRDefault="00BF3760" w:rsidP="008E11AA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 w:hint="eastAsia"/>
          <w:lang w:eastAsia="ja-JP"/>
        </w:rPr>
        <w:t>参加費：</w:t>
      </w:r>
      <w:r w:rsidRPr="002909BC">
        <w:rPr>
          <w:rFonts w:asciiTheme="majorEastAsia" w:eastAsiaTheme="majorEastAsia" w:hAnsiTheme="majorEastAsia"/>
          <w:lang w:eastAsia="ja-JP"/>
        </w:rPr>
        <w:tab/>
      </w:r>
      <w:r w:rsidRPr="002909BC">
        <w:rPr>
          <w:rFonts w:asciiTheme="majorEastAsia" w:eastAsiaTheme="majorEastAsia" w:hAnsiTheme="majorEastAsia" w:hint="eastAsia"/>
          <w:lang w:eastAsia="ja-JP"/>
        </w:rPr>
        <w:t>無料</w:t>
      </w:r>
    </w:p>
    <w:p w14:paraId="3D57E062" w14:textId="49E99BBB" w:rsidR="00EC1A62" w:rsidRPr="002909BC" w:rsidRDefault="00701532" w:rsidP="00394ACA">
      <w:pPr>
        <w:rPr>
          <w:rFonts w:asciiTheme="majorEastAsia" w:eastAsiaTheme="majorEastAsia" w:hAnsiTheme="majorEastAsia"/>
          <w:lang w:eastAsia="ja-JP"/>
        </w:rPr>
      </w:pPr>
      <w:r w:rsidRPr="002909BC">
        <w:rPr>
          <w:rFonts w:asciiTheme="majorEastAsia" w:eastAsiaTheme="majorEastAsia" w:hAnsiTheme="majorEastAsia"/>
          <w:lang w:eastAsia="ja-JP"/>
        </w:rPr>
        <w:br/>
      </w:r>
      <w:r w:rsidRPr="002909BC">
        <w:rPr>
          <w:rFonts w:asciiTheme="majorEastAsia" w:eastAsiaTheme="majorEastAsia" w:hAnsiTheme="majorEastAsia" w:hint="eastAsia"/>
          <w:lang w:eastAsia="ja-JP"/>
        </w:rPr>
        <w:t>※</w:t>
      </w:r>
      <w:r w:rsidRPr="002909BC">
        <w:rPr>
          <w:rFonts w:asciiTheme="majorEastAsia" w:eastAsiaTheme="majorEastAsia" w:hAnsiTheme="majorEastAsia"/>
          <w:lang w:eastAsia="ja-JP"/>
        </w:rPr>
        <w:t>ご家族・ご近所お誘い合わせのうえ、ぜひご参加ください！</w:t>
      </w:r>
    </w:p>
    <w:bookmarkEnd w:id="1"/>
    <w:p w14:paraId="119A321D" w14:textId="7C97FEAD" w:rsidR="00701532" w:rsidRDefault="00701532" w:rsidP="002909BC">
      <w:pPr>
        <w:pStyle w:val="aff"/>
      </w:pPr>
      <w:r w:rsidRPr="002909BC">
        <w:rPr>
          <w:rFonts w:hint="eastAsia"/>
        </w:rPr>
        <w:t>以上</w:t>
      </w:r>
    </w:p>
    <w:p w14:paraId="0197D377" w14:textId="77777777" w:rsidR="008E11AA" w:rsidRPr="002909BC" w:rsidRDefault="008E11AA" w:rsidP="00701532">
      <w:pPr>
        <w:pStyle w:val="aff"/>
        <w:rPr>
          <w:rFonts w:asciiTheme="majorEastAsia" w:eastAsiaTheme="majorEastAsia" w:hAnsiTheme="majorEastAsia" w:hint="eastAsia"/>
        </w:rPr>
      </w:pPr>
    </w:p>
    <w:p w14:paraId="00E7E0B2" w14:textId="7FA66BD1" w:rsidR="001D15A0" w:rsidRPr="002909BC" w:rsidRDefault="00701532" w:rsidP="00701532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2909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問合せ：〇〇自治会</w:t>
      </w:r>
      <w:r w:rsidRPr="002909BC">
        <w:rPr>
          <w:rFonts w:asciiTheme="majorEastAsia" w:eastAsiaTheme="majorEastAsia" w:hAnsiTheme="majorEastAsia"/>
          <w:sz w:val="21"/>
          <w:szCs w:val="21"/>
          <w:lang w:eastAsia="ja-JP"/>
        </w:rPr>
        <w:t xml:space="preserve"> </w:t>
      </w:r>
      <w:r w:rsidRPr="002909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防災担当</w:t>
      </w:r>
      <w:r w:rsidRPr="002909BC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2909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000</w:t>
      </w:r>
      <w:r w:rsidRPr="002909BC">
        <w:rPr>
          <w:rFonts w:asciiTheme="majorEastAsia" w:eastAsiaTheme="majorEastAsia" w:hAnsiTheme="majorEastAsia"/>
          <w:sz w:val="21"/>
          <w:szCs w:val="21"/>
          <w:lang w:eastAsia="ja-JP"/>
        </w:rPr>
        <w:t>−</w:t>
      </w:r>
      <w:r w:rsidRPr="002909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000</w:t>
      </w:r>
      <w:r w:rsidRPr="002909BC">
        <w:rPr>
          <w:rFonts w:asciiTheme="majorEastAsia" w:eastAsiaTheme="majorEastAsia" w:hAnsiTheme="majorEastAsia"/>
          <w:sz w:val="21"/>
          <w:szCs w:val="21"/>
          <w:lang w:eastAsia="ja-JP"/>
        </w:rPr>
        <w:t>−</w:t>
      </w:r>
      <w:r w:rsidRPr="002909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0000</w:t>
      </w:r>
    </w:p>
    <w:sectPr w:rsidR="001D15A0" w:rsidRPr="002909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A17E" w14:textId="77777777" w:rsidR="00CD2390" w:rsidRDefault="00CD2390" w:rsidP="00F00799">
      <w:pPr>
        <w:spacing w:after="0" w:line="240" w:lineRule="auto"/>
      </w:pPr>
      <w:r>
        <w:separator/>
      </w:r>
    </w:p>
  </w:endnote>
  <w:endnote w:type="continuationSeparator" w:id="0">
    <w:p w14:paraId="4F90535E" w14:textId="77777777" w:rsidR="00CD2390" w:rsidRDefault="00CD2390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0A32" w14:textId="77777777" w:rsidR="00CD2390" w:rsidRDefault="00CD2390" w:rsidP="00F00799">
      <w:pPr>
        <w:spacing w:after="0" w:line="240" w:lineRule="auto"/>
      </w:pPr>
      <w:r>
        <w:separator/>
      </w:r>
    </w:p>
  </w:footnote>
  <w:footnote w:type="continuationSeparator" w:id="0">
    <w:p w14:paraId="589BF57D" w14:textId="77777777" w:rsidR="00CD2390" w:rsidRDefault="00CD2390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5A0"/>
    <w:rsid w:val="002909BC"/>
    <w:rsid w:val="0029639D"/>
    <w:rsid w:val="00326F90"/>
    <w:rsid w:val="003876F5"/>
    <w:rsid w:val="00394029"/>
    <w:rsid w:val="00394ACA"/>
    <w:rsid w:val="00701532"/>
    <w:rsid w:val="0088084E"/>
    <w:rsid w:val="008E11AA"/>
    <w:rsid w:val="00A66DBD"/>
    <w:rsid w:val="00A83484"/>
    <w:rsid w:val="00AA1D8D"/>
    <w:rsid w:val="00B47730"/>
    <w:rsid w:val="00B6372B"/>
    <w:rsid w:val="00BF3760"/>
    <w:rsid w:val="00C168BE"/>
    <w:rsid w:val="00CB0664"/>
    <w:rsid w:val="00CD2390"/>
    <w:rsid w:val="00CE2FD9"/>
    <w:rsid w:val="00D86292"/>
    <w:rsid w:val="00EC1A62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701532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70153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9</cp:revision>
  <cp:lastPrinted>2025-10-04T10:12:00Z</cp:lastPrinted>
  <dcterms:created xsi:type="dcterms:W3CDTF">2013-12-23T23:15:00Z</dcterms:created>
  <dcterms:modified xsi:type="dcterms:W3CDTF">2025-10-05T15:07:00Z</dcterms:modified>
  <cp:category/>
</cp:coreProperties>
</file>