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CC9E" w14:textId="577AE848" w:rsidR="00FC125E" w:rsidRPr="00BF64F1" w:rsidRDefault="00273576" w:rsidP="00FC125E">
      <w:pPr>
        <w:spacing w:line="240" w:lineRule="auto"/>
        <w:jc w:val="right"/>
        <w:rPr>
          <w:rFonts w:ascii="HG創英角ﾎﾟｯﾌﾟ体" w:eastAsia="HG創英角ﾎﾟｯﾌﾟ体" w:hAnsi="HG創英角ﾎﾟｯﾌﾟ体"/>
        </w:rPr>
      </w:pPr>
      <w:bookmarkStart w:id="0" w:name="_Hlk210492016"/>
      <w:r w:rsidRPr="00BF64F1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4FCF45" wp14:editId="620C6DEB">
                <wp:simplePos x="0" y="0"/>
                <wp:positionH relativeFrom="margin">
                  <wp:align>center</wp:align>
                </wp:positionH>
                <wp:positionV relativeFrom="paragraph">
                  <wp:posOffset>-319405</wp:posOffset>
                </wp:positionV>
                <wp:extent cx="1260000" cy="504000"/>
                <wp:effectExtent l="19050" t="19050" r="16510" b="107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0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D5933" w14:textId="04FD2DF7" w:rsidR="00FC125E" w:rsidRPr="00273576" w:rsidRDefault="00FC125E" w:rsidP="00FC12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27357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FCF45" id="四角形: 角を丸くする 4" o:spid="_x0000_s1026" style="position:absolute;left:0;text-align:left;margin-left:0;margin-top:-25.15pt;width:99.2pt;height:39.7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" fillcolor="white [3212]" strokecolor="red" strokeweight="2.25pt">
                <v:textbox>
                  <w:txbxContent>
                    <w:p w14:paraId="7B5D5933" w14:textId="04FD2DF7" w:rsidR="00FC125E" w:rsidRPr="00273576" w:rsidRDefault="00FC125E" w:rsidP="00FC12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  <w:lang w:eastAsia="ja-JP"/>
                        </w:rPr>
                      </w:pPr>
                      <w:r w:rsidRPr="0027357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="00FC125E" w:rsidRPr="00BF64F1">
        <w:rPr>
          <w:rFonts w:ascii="HG創英角ﾎﾟｯﾌﾟ体" w:eastAsia="HG創英角ﾎﾟｯﾌﾟ体" w:hAnsi="HG創英角ﾎﾟｯﾌﾟ体"/>
        </w:rPr>
        <w:t>令和〇年〇月〇日</w:t>
      </w:r>
      <w:proofErr w:type="spellEnd"/>
    </w:p>
    <w:p w14:paraId="7B428171" w14:textId="294622B6" w:rsidR="00FC125E" w:rsidRPr="00BF64F1" w:rsidRDefault="00FC125E" w:rsidP="00FC125E">
      <w:pPr>
        <w:spacing w:line="240" w:lineRule="auto"/>
        <w:rPr>
          <w:rFonts w:ascii="HG創英角ﾎﾟｯﾌﾟ体" w:eastAsia="HG創英角ﾎﾟｯﾌﾟ体" w:hAnsi="HG創英角ﾎﾟｯﾌﾟ体"/>
        </w:rPr>
      </w:pPr>
      <w:proofErr w:type="spellStart"/>
      <w:r w:rsidRPr="00BF64F1">
        <w:rPr>
          <w:rFonts w:ascii="HG創英角ﾎﾟｯﾌﾟ体" w:eastAsia="HG創英角ﾎﾟｯﾌﾟ体" w:hAnsi="HG創英角ﾎﾟｯﾌﾟ体"/>
        </w:rPr>
        <w:t>会員各位</w:t>
      </w:r>
      <w:proofErr w:type="spellEnd"/>
    </w:p>
    <w:p w14:paraId="416CC729" w14:textId="5EDA0D6D" w:rsidR="00FC125E" w:rsidRPr="00BF64F1" w:rsidRDefault="00FC125E" w:rsidP="00FC125E">
      <w:pPr>
        <w:jc w:val="right"/>
        <w:rPr>
          <w:rFonts w:ascii="HG創英角ﾎﾟｯﾌﾟ体" w:eastAsia="HG創英角ﾎﾟｯﾌﾟ体" w:hAnsi="HG創英角ﾎﾟｯﾌﾟ体"/>
        </w:rPr>
      </w:pPr>
      <w:r w:rsidRPr="00BF64F1">
        <w:rPr>
          <w:rFonts w:ascii="HG創英角ﾎﾟｯﾌﾟ体" w:eastAsia="HG創英角ﾎﾟｯﾌﾟ体" w:hAnsi="HG創英角ﾎﾟｯﾌﾟ体"/>
        </w:rPr>
        <w:t>○○</w:t>
      </w:r>
      <w:proofErr w:type="spellStart"/>
      <w:r w:rsidRPr="00BF64F1">
        <w:rPr>
          <w:rFonts w:ascii="HG創英角ﾎﾟｯﾌﾟ体" w:eastAsia="HG創英角ﾎﾟｯﾌﾟ体" w:hAnsi="HG創英角ﾎﾟｯﾌﾟ体"/>
        </w:rPr>
        <w:t>自治会</w:t>
      </w:r>
      <w:proofErr w:type="spellEnd"/>
      <w:r w:rsidRPr="00BF64F1">
        <w:rPr>
          <w:rFonts w:ascii="HG創英角ﾎﾟｯﾌﾟ体" w:eastAsia="HG創英角ﾎﾟｯﾌﾟ体" w:hAnsi="HG創英角ﾎﾟｯﾌﾟ体"/>
        </w:rPr>
        <w:br/>
      </w:r>
      <w:proofErr w:type="spellStart"/>
      <w:r w:rsidRPr="00BF64F1">
        <w:rPr>
          <w:rFonts w:ascii="HG創英角ﾎﾟｯﾌﾟ体" w:eastAsia="HG創英角ﾎﾟｯﾌﾟ体" w:hAnsi="HG創英角ﾎﾟｯﾌﾟ体"/>
        </w:rPr>
        <w:t>会長</w:t>
      </w:r>
      <w:proofErr w:type="spellEnd"/>
      <w:r w:rsidRPr="00BF64F1">
        <w:rPr>
          <w:rFonts w:ascii="HG創英角ﾎﾟｯﾌﾟ体" w:eastAsia="HG創英角ﾎﾟｯﾌﾟ体" w:hAnsi="HG創英角ﾎﾟｯﾌﾟ体"/>
        </w:rPr>
        <w:t xml:space="preserve">　○○○○</w:t>
      </w:r>
    </w:p>
    <w:p w14:paraId="6F7BE38A" w14:textId="5F038628" w:rsidR="00F06AD0" w:rsidRPr="00BF64F1" w:rsidRDefault="00F06AD0" w:rsidP="00FC125E">
      <w:pPr>
        <w:jc w:val="right"/>
        <w:rPr>
          <w:rFonts w:ascii="HG創英角ﾎﾟｯﾌﾟ体" w:eastAsia="HG創英角ﾎﾟｯﾌﾟ体" w:hAnsi="HG創英角ﾎﾟｯﾌﾟ体"/>
        </w:rPr>
      </w:pPr>
    </w:p>
    <w:bookmarkEnd w:id="0"/>
    <w:p w14:paraId="67CD4B01" w14:textId="77777777" w:rsidR="005D5902" w:rsidRDefault="005D5902" w:rsidP="005D5902">
      <w:pPr>
        <w:spacing w:after="240" w:line="240" w:lineRule="auto"/>
        <w:jc w:val="center"/>
        <w:rPr>
          <w:rFonts w:ascii="HG創英角ﾎﾟｯﾌﾟ体" w:eastAsia="HG創英角ﾎﾟｯﾌﾟ体" w:hAnsi="HG創英角ﾎﾟｯﾌﾟ体"/>
          <w:bCs/>
          <w:noProof/>
          <w:color w:val="0773A9"/>
          <w:sz w:val="44"/>
          <w:szCs w:val="44"/>
          <w:lang w:eastAsia="ja-JP"/>
        </w:rPr>
      </w:pPr>
      <w:r w:rsidRPr="005D5902">
        <w:rPr>
          <w:rFonts w:ascii="HG創英角ﾎﾟｯﾌﾟ体" w:eastAsia="HG創英角ﾎﾟｯﾌﾟ体" w:hAnsi="HG創英角ﾎﾟｯﾌﾟ体" w:hint="eastAsia"/>
          <w:bCs/>
          <w:noProof/>
          <w:color w:val="0773A9"/>
          <w:sz w:val="44"/>
          <w:szCs w:val="44"/>
          <w:lang w:eastAsia="ja-JP"/>
        </w:rPr>
        <w:t>「〇〇イベント」は中止になりました</w:t>
      </w:r>
    </w:p>
    <w:p w14:paraId="5BAA0615" w14:textId="7F046CC2" w:rsidR="00FF0482" w:rsidRPr="00FF0482" w:rsidRDefault="00137D80" w:rsidP="00FF0482">
      <w:pPr>
        <w:spacing w:after="240" w:line="240" w:lineRule="auto"/>
        <w:rPr>
          <w:rFonts w:ascii="HG創英角ﾎﾟｯﾌﾟ体" w:eastAsia="HG創英角ﾎﾟｯﾌﾟ体" w:hAnsi="HG創英角ﾎﾟｯﾌﾟ体" w:hint="eastAsia"/>
          <w:lang w:eastAsia="ja-JP"/>
        </w:rPr>
      </w:pPr>
      <w:r>
        <w:rPr>
          <w:rFonts w:ascii="HG創英角ﾎﾟｯﾌﾟ体" w:eastAsia="HG創英角ﾎﾟｯﾌﾟ体" w:hAnsi="HG創英角ﾎﾟｯﾌﾟ体"/>
          <w:lang w:eastAsia="ja-JP"/>
        </w:rPr>
        <w:br/>
      </w:r>
      <w:r w:rsidR="00FF0482" w:rsidRPr="00FF0482">
        <w:rPr>
          <w:rFonts w:ascii="HG創英角ﾎﾟｯﾌﾟ体" w:eastAsia="HG創英角ﾎﾟｯﾌﾟ体" w:hAnsi="HG創英角ﾎﾟｯﾌﾟ体" w:hint="eastAsia"/>
          <w:lang w:eastAsia="ja-JP"/>
        </w:rPr>
        <w:t>いつも自治会活動にご協力いただき、ありがとうございます。</w:t>
      </w:r>
    </w:p>
    <w:p w14:paraId="486789C2" w14:textId="27D34274" w:rsidR="00FF0482" w:rsidRPr="00FF0482" w:rsidRDefault="00FF0482" w:rsidP="00FF0482">
      <w:pPr>
        <w:spacing w:after="240" w:line="240" w:lineRule="auto"/>
        <w:rPr>
          <w:rFonts w:ascii="HG創英角ﾎﾟｯﾌﾟ体" w:eastAsia="HG創英角ﾎﾟｯﾌﾟ体" w:hAnsi="HG創英角ﾎﾟｯﾌﾟ体" w:hint="eastAsia"/>
          <w:lang w:eastAsia="ja-JP"/>
        </w:rPr>
      </w:pPr>
      <w:r w:rsidRPr="00FF0482">
        <w:rPr>
          <w:rFonts w:ascii="HG創英角ﾎﾟｯﾌﾟ体" w:eastAsia="HG創英角ﾎﾟｯﾌﾟ体" w:hAnsi="HG創英角ﾎﾟｯﾌﾟ体" w:hint="eastAsia"/>
          <w:lang w:eastAsia="ja-JP"/>
        </w:rPr>
        <w:t>予定していた「【行事名】」ですが、【中止理由（例：悪天候のため／安全面を考慮して 等）】のため、残念ながら中止とさせていただくことになりました。</w:t>
      </w:r>
    </w:p>
    <w:p w14:paraId="32276978" w14:textId="7768930A" w:rsidR="00FF0482" w:rsidRPr="00FF0482" w:rsidRDefault="00FF0482" w:rsidP="00FF0482">
      <w:pPr>
        <w:spacing w:after="240" w:line="240" w:lineRule="auto"/>
        <w:rPr>
          <w:rFonts w:ascii="HG創英角ﾎﾟｯﾌﾟ体" w:eastAsia="HG創英角ﾎﾟｯﾌﾟ体" w:hAnsi="HG創英角ﾎﾟｯﾌﾟ体" w:hint="eastAsia"/>
          <w:lang w:eastAsia="ja-JP"/>
        </w:rPr>
      </w:pPr>
      <w:r w:rsidRPr="00FF0482">
        <w:rPr>
          <w:rFonts w:ascii="HG創英角ﾎﾟｯﾌﾟ体" w:eastAsia="HG創英角ﾎﾟｯﾌﾟ体" w:hAnsi="HG創英角ﾎﾟｯﾌﾟ体" w:hint="eastAsia"/>
          <w:lang w:eastAsia="ja-JP"/>
        </w:rPr>
        <w:t>準備を手伝ってくださった方、楽しみにしてくださっていた皆さんには申し訳ありません。</w:t>
      </w:r>
    </w:p>
    <w:p w14:paraId="2D05FEB5" w14:textId="0BBCF58C" w:rsidR="00FF0482" w:rsidRPr="00FF0482" w:rsidRDefault="00FF0482" w:rsidP="00FF0482">
      <w:pPr>
        <w:spacing w:after="240" w:line="240" w:lineRule="auto"/>
        <w:rPr>
          <w:rFonts w:ascii="HG創英角ﾎﾟｯﾌﾟ体" w:eastAsia="HG創英角ﾎﾟｯﾌﾟ体" w:hAnsi="HG創英角ﾎﾟｯﾌﾟ体" w:hint="eastAsia"/>
          <w:lang w:eastAsia="ja-JP"/>
        </w:rPr>
      </w:pPr>
      <w:r w:rsidRPr="00FF0482">
        <w:rPr>
          <w:rFonts w:ascii="HG創英角ﾎﾟｯﾌﾟ体" w:eastAsia="HG創英角ﾎﾟｯﾌﾟ体" w:hAnsi="HG創英角ﾎﾟｯﾌﾟ体" w:hint="eastAsia"/>
          <w:lang w:eastAsia="ja-JP"/>
        </w:rPr>
        <w:t>どうかご理解くださいますようお願いいたします。</w:t>
      </w:r>
    </w:p>
    <w:p w14:paraId="74EC3CAA" w14:textId="321DC35E" w:rsidR="0072531E" w:rsidRDefault="00FF0482" w:rsidP="00FF0482">
      <w:pPr>
        <w:spacing w:after="240" w:line="240" w:lineRule="auto"/>
        <w:rPr>
          <w:rFonts w:ascii="HG創英角ﾎﾟｯﾌﾟ体" w:eastAsia="HG創英角ﾎﾟｯﾌﾟ体" w:hAnsi="HG創英角ﾎﾟｯﾌﾟ体"/>
          <w:lang w:eastAsia="ja-JP"/>
        </w:rPr>
      </w:pPr>
      <w:r w:rsidRPr="00FF0482">
        <w:rPr>
          <w:rFonts w:ascii="HG創英角ﾎﾟｯﾌﾟ体" w:eastAsia="HG創英角ﾎﾟｯﾌﾟ体" w:hAnsi="HG創英角ﾎﾟｯﾌﾟ体" w:hint="eastAsia"/>
          <w:lang w:eastAsia="ja-JP"/>
        </w:rPr>
        <w:t>次回はより安心して楽しめる形で開催できるよう、改めて準備を進めてまいります。</w:t>
      </w:r>
    </w:p>
    <w:p w14:paraId="254DDE1F" w14:textId="3ADCC544" w:rsidR="0072531E" w:rsidRDefault="00FF0482" w:rsidP="00F06AD0">
      <w:pPr>
        <w:rPr>
          <w:rFonts w:ascii="HG創英角ﾎﾟｯﾌﾟ体" w:eastAsia="HG創英角ﾎﾟｯﾌﾟ体" w:hAnsi="HG創英角ﾎﾟｯﾌﾟ体"/>
          <w:lang w:eastAsia="ja-JP"/>
        </w:rPr>
      </w:pPr>
      <w:r>
        <w:rPr>
          <w:rFonts w:ascii="HG創英角ﾎﾟｯﾌﾟ体" w:eastAsia="HG創英角ﾎﾟｯﾌﾟ体" w:hAnsi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51FED" wp14:editId="7D4BCFC6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6088380" cy="1226820"/>
                <wp:effectExtent l="0" t="0" r="26670" b="1143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1226820"/>
                        </a:xfrm>
                        <a:prstGeom prst="roundRect">
                          <a:avLst>
                            <a:gd name="adj" fmla="val 6627"/>
                          </a:avLst>
                        </a:prstGeom>
                        <a:solidFill>
                          <a:srgbClr val="F9FBFD"/>
                        </a:solidFill>
                        <a:ln w="19050">
                          <a:solidFill>
                            <a:srgbClr val="0773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4C634" w14:textId="03E45D79" w:rsidR="00FF0482" w:rsidRPr="00FF0482" w:rsidRDefault="005D5902" w:rsidP="00FF0482">
                            <w:pPr>
                              <w:tabs>
                                <w:tab w:val="left" w:pos="1843"/>
                              </w:tabs>
                              <w:spacing w:line="240" w:lineRule="auto"/>
                              <w:ind w:leftChars="129" w:left="284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◯</w:t>
                            </w:r>
                            <w:r w:rsidR="00FF0482" w:rsidRPr="00FF04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返金対応</w:t>
                            </w:r>
                            <w:r w:rsidR="00FF04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：</w:t>
                            </w:r>
                            <w:r w:rsidR="00FF0482" w:rsidRPr="00FF04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参加費をお支払い済みの方へは、【返金方法】にて返金いたします。</w:t>
                            </w:r>
                            <w:r w:rsidR="00FF0482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lang w:eastAsia="ja-JP"/>
                              </w:rPr>
                              <w:br/>
                            </w:r>
                            <w:r w:rsidR="00FF0482" w:rsidRPr="00FF04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（期限：【　】月【　】日）</w:t>
                            </w:r>
                          </w:p>
                          <w:p w14:paraId="50828ECA" w14:textId="0A1462B5" w:rsidR="00C67A16" w:rsidRPr="00C67A16" w:rsidRDefault="005D5902" w:rsidP="00FF0482">
                            <w:pPr>
                              <w:tabs>
                                <w:tab w:val="left" w:pos="1843"/>
                              </w:tabs>
                              <w:spacing w:line="240" w:lineRule="auto"/>
                              <w:ind w:leftChars="129" w:left="284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◯</w:t>
                            </w:r>
                            <w:r w:rsidR="00FF0482" w:rsidRPr="00FF04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物品配布</w:t>
                            </w:r>
                            <w:r w:rsidR="00FF04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：</w:t>
                            </w:r>
                            <w:r w:rsidR="00FF0482" w:rsidRPr="00FF04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lang w:eastAsia="ja-JP"/>
                              </w:rPr>
                              <w:t>準備済みの【記念品／配布物】は、【受取日時・場所】でお渡しします。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51FED" id="四角形: 角を丸くする 7" o:spid="_x0000_s1027" style="position:absolute;margin-left:0;margin-top:25.1pt;width:479.4pt;height:96.6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" fillcolor="#f9fbfd" strokecolor="#0773a9" strokeweight="1.5pt">
                <v:textbox>
                  <w:txbxContent>
                    <w:p w14:paraId="61C4C634" w14:textId="03E45D79" w:rsidR="00FF0482" w:rsidRPr="00FF0482" w:rsidRDefault="005D5902" w:rsidP="00FF0482">
                      <w:pPr>
                        <w:tabs>
                          <w:tab w:val="left" w:pos="1843"/>
                        </w:tabs>
                        <w:spacing w:line="240" w:lineRule="auto"/>
                        <w:ind w:leftChars="129" w:left="284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◯</w:t>
                      </w:r>
                      <w:r w:rsidR="00FF0482" w:rsidRPr="00FF04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返金対応</w:t>
                      </w:r>
                      <w:r w:rsidR="00FF04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：</w:t>
                      </w:r>
                      <w:r w:rsidR="00FF0482" w:rsidRPr="00FF04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参加費をお支払い済みの方へは、【返金方法】にて返金いたします。</w:t>
                      </w:r>
                      <w:r w:rsidR="00FF0482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lang w:eastAsia="ja-JP"/>
                        </w:rPr>
                        <w:br/>
                      </w:r>
                      <w:r w:rsidR="00FF0482" w:rsidRPr="00FF04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（期限：【　】月【　】日）</w:t>
                      </w:r>
                    </w:p>
                    <w:p w14:paraId="50828ECA" w14:textId="0A1462B5" w:rsidR="00C67A16" w:rsidRPr="00C67A16" w:rsidRDefault="005D5902" w:rsidP="00FF0482">
                      <w:pPr>
                        <w:tabs>
                          <w:tab w:val="left" w:pos="1843"/>
                        </w:tabs>
                        <w:spacing w:line="240" w:lineRule="auto"/>
                        <w:ind w:leftChars="129" w:left="284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◯</w:t>
                      </w:r>
                      <w:r w:rsidR="00FF0482" w:rsidRPr="00FF04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物品配布</w:t>
                      </w:r>
                      <w:r w:rsidR="00FF04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：</w:t>
                      </w:r>
                      <w:r w:rsidR="00FF0482" w:rsidRPr="00FF04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lang w:eastAsia="ja-JP"/>
                        </w:rPr>
                        <w:t>準備済みの【記念品／配布物】は、【受取日時・場所】でお渡しします。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91B0E1" w14:textId="593E9B95" w:rsidR="00C67A16" w:rsidRDefault="00C67A16" w:rsidP="00F06AD0">
      <w:pPr>
        <w:rPr>
          <w:rFonts w:ascii="HG創英角ﾎﾟｯﾌﾟ体" w:eastAsia="HG創英角ﾎﾟｯﾌﾟ体" w:hAnsi="HG創英角ﾎﾟｯﾌﾟ体"/>
          <w:lang w:eastAsia="ja-JP"/>
        </w:rPr>
      </w:pPr>
    </w:p>
    <w:p w14:paraId="2CCFE16D" w14:textId="2D559495" w:rsidR="00C67A16" w:rsidRDefault="00C67A16" w:rsidP="00F06AD0">
      <w:pPr>
        <w:rPr>
          <w:rFonts w:ascii="HG創英角ﾎﾟｯﾌﾟ体" w:eastAsia="HG創英角ﾎﾟｯﾌﾟ体" w:hAnsi="HG創英角ﾎﾟｯﾌﾟ体" w:cs="ＭＳ 明朝"/>
          <w:lang w:eastAsia="ja-JP"/>
        </w:rPr>
      </w:pPr>
    </w:p>
    <w:p w14:paraId="532B6F3A" w14:textId="3BD5FD60" w:rsidR="00C67A16" w:rsidRDefault="00C67A16" w:rsidP="00F06AD0">
      <w:pPr>
        <w:rPr>
          <w:rFonts w:ascii="HG創英角ﾎﾟｯﾌﾟ体" w:eastAsia="HG創英角ﾎﾟｯﾌﾟ体" w:hAnsi="HG創英角ﾎﾟｯﾌﾟ体" w:cs="ＭＳ 明朝"/>
          <w:lang w:eastAsia="ja-JP"/>
        </w:rPr>
      </w:pPr>
    </w:p>
    <w:p w14:paraId="49B10577" w14:textId="4E325ACD" w:rsidR="0072531E" w:rsidRPr="00BF64F1" w:rsidRDefault="0072531E" w:rsidP="0072531E">
      <w:pPr>
        <w:rPr>
          <w:rFonts w:ascii="HG創英角ﾎﾟｯﾌﾟ体" w:eastAsia="HG創英角ﾎﾟｯﾌﾟ体" w:hAnsi="HG創英角ﾎﾟｯﾌﾟ体"/>
          <w:lang w:eastAsia="ja-JP"/>
        </w:rPr>
      </w:pPr>
      <w:bookmarkStart w:id="1" w:name="_Hlk210491244"/>
    </w:p>
    <w:bookmarkEnd w:id="1"/>
    <w:p w14:paraId="3C58E63E" w14:textId="494523E1" w:rsidR="00F06AD0" w:rsidRDefault="00F06AD0" w:rsidP="00F06AD0">
      <w:pPr>
        <w:jc w:val="right"/>
        <w:rPr>
          <w:rFonts w:ascii="HG創英角ﾎﾟｯﾌﾟ体" w:eastAsia="HG創英角ﾎﾟｯﾌﾟ体" w:hAnsi="HG創英角ﾎﾟｯﾌﾟ体"/>
          <w:lang w:eastAsia="ja-JP"/>
        </w:rPr>
      </w:pPr>
    </w:p>
    <w:p w14:paraId="74088B54" w14:textId="06D61BB7" w:rsidR="005D5902" w:rsidRDefault="005D5902" w:rsidP="00F06AD0">
      <w:pPr>
        <w:jc w:val="right"/>
        <w:rPr>
          <w:rFonts w:ascii="HG創英角ﾎﾟｯﾌﾟ体" w:eastAsia="HG創英角ﾎﾟｯﾌﾟ体" w:hAnsi="HG創英角ﾎﾟｯﾌﾟ体"/>
          <w:lang w:eastAsia="ja-JP"/>
        </w:rPr>
      </w:pPr>
    </w:p>
    <w:p w14:paraId="5EF1FB3E" w14:textId="4068AFA4" w:rsidR="005D5902" w:rsidRDefault="005D5902" w:rsidP="00F06AD0">
      <w:pPr>
        <w:jc w:val="right"/>
        <w:rPr>
          <w:rFonts w:ascii="HG創英角ﾎﾟｯﾌﾟ体" w:eastAsia="HG創英角ﾎﾟｯﾌﾟ体" w:hAnsi="HG創英角ﾎﾟｯﾌﾟ体"/>
          <w:lang w:eastAsia="ja-JP"/>
        </w:rPr>
      </w:pPr>
    </w:p>
    <w:p w14:paraId="0B26F03C" w14:textId="1A1129F8" w:rsidR="005D5902" w:rsidRDefault="005D5902" w:rsidP="00F06AD0">
      <w:pPr>
        <w:jc w:val="right"/>
        <w:rPr>
          <w:rFonts w:ascii="HG創英角ﾎﾟｯﾌﾟ体" w:eastAsia="HG創英角ﾎﾟｯﾌﾟ体" w:hAnsi="HG創英角ﾎﾟｯﾌﾟ体"/>
          <w:lang w:eastAsia="ja-JP"/>
        </w:rPr>
      </w:pPr>
    </w:p>
    <w:p w14:paraId="1F83DB39" w14:textId="77777777" w:rsidR="005D5902" w:rsidRDefault="005D5902" w:rsidP="00F06AD0">
      <w:pPr>
        <w:jc w:val="right"/>
        <w:rPr>
          <w:rFonts w:ascii="HG創英角ﾎﾟｯﾌﾟ体" w:eastAsia="HG創英角ﾎﾟｯﾌﾟ体" w:hAnsi="HG創英角ﾎﾟｯﾌﾟ体" w:hint="eastAsia"/>
          <w:lang w:eastAsia="ja-JP"/>
        </w:rPr>
      </w:pPr>
    </w:p>
    <w:p w14:paraId="14CDA80A" w14:textId="0B1AEF56" w:rsidR="00603F5E" w:rsidRPr="00C67A16" w:rsidRDefault="00F06AD0" w:rsidP="00F06AD0">
      <w:pPr>
        <w:jc w:val="right"/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</w:pPr>
      <w:bookmarkStart w:id="2" w:name="_Hlk210492228"/>
      <w:r w:rsidRPr="00C67A16"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  <w:t>お問い合わせ</w:t>
      </w:r>
      <w:r w:rsidRPr="00C67A16">
        <w:rPr>
          <w:rFonts w:ascii="HG創英角ﾎﾟｯﾌﾟ体" w:eastAsia="HG創英角ﾎﾟｯﾌﾟ体" w:hAnsi="HG創英角ﾎﾟｯﾌﾟ体" w:hint="eastAsia"/>
          <w:sz w:val="21"/>
          <w:szCs w:val="21"/>
          <w:lang w:eastAsia="ja-JP"/>
        </w:rPr>
        <w:t>先</w:t>
      </w:r>
      <w:r w:rsidRPr="00C67A16"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  <w:br/>
        <w:t>自治会事務局</w:t>
      </w:r>
      <w:r w:rsidRPr="00C67A16">
        <w:rPr>
          <w:rFonts w:ascii="HG創英角ﾎﾟｯﾌﾟ体" w:eastAsia="HG創英角ﾎﾟｯﾌﾟ体" w:hAnsi="HG創英角ﾎﾟｯﾌﾟ体" w:hint="eastAsia"/>
          <w:sz w:val="21"/>
          <w:szCs w:val="21"/>
          <w:lang w:eastAsia="ja-JP"/>
        </w:rPr>
        <w:t xml:space="preserve"> </w:t>
      </w:r>
      <w:r w:rsidRPr="00C67A16"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  <w:t>000-0000-0000</w:t>
      </w:r>
      <w:bookmarkEnd w:id="2"/>
    </w:p>
    <w:sectPr w:rsidR="00603F5E" w:rsidRPr="00C67A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1B14" w14:textId="77777777" w:rsidR="00EE7B61" w:rsidRDefault="00EE7B61" w:rsidP="00137D80">
      <w:pPr>
        <w:spacing w:after="0" w:line="240" w:lineRule="auto"/>
      </w:pPr>
      <w:r>
        <w:separator/>
      </w:r>
    </w:p>
  </w:endnote>
  <w:endnote w:type="continuationSeparator" w:id="0">
    <w:p w14:paraId="0BC4DC01" w14:textId="77777777" w:rsidR="00EE7B61" w:rsidRDefault="00EE7B61" w:rsidP="0013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2FA2" w14:textId="77777777" w:rsidR="00EE7B61" w:rsidRDefault="00EE7B61" w:rsidP="00137D80">
      <w:pPr>
        <w:spacing w:after="0" w:line="240" w:lineRule="auto"/>
      </w:pPr>
      <w:r>
        <w:separator/>
      </w:r>
    </w:p>
  </w:footnote>
  <w:footnote w:type="continuationSeparator" w:id="0">
    <w:p w14:paraId="01FC7A65" w14:textId="77777777" w:rsidR="00EE7B61" w:rsidRDefault="00EE7B61" w:rsidP="0013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7D80"/>
    <w:rsid w:val="0015074B"/>
    <w:rsid w:val="00273576"/>
    <w:rsid w:val="0029639D"/>
    <w:rsid w:val="002A2B5A"/>
    <w:rsid w:val="002D5B6B"/>
    <w:rsid w:val="00326F90"/>
    <w:rsid w:val="00371A53"/>
    <w:rsid w:val="00470C49"/>
    <w:rsid w:val="004E1AE7"/>
    <w:rsid w:val="00583F95"/>
    <w:rsid w:val="005A326A"/>
    <w:rsid w:val="005D5902"/>
    <w:rsid w:val="00603263"/>
    <w:rsid w:val="00603F5E"/>
    <w:rsid w:val="006A0418"/>
    <w:rsid w:val="00710426"/>
    <w:rsid w:val="0072531E"/>
    <w:rsid w:val="008B1B01"/>
    <w:rsid w:val="00A42962"/>
    <w:rsid w:val="00AA1D8D"/>
    <w:rsid w:val="00B47730"/>
    <w:rsid w:val="00BF64F1"/>
    <w:rsid w:val="00C44DCB"/>
    <w:rsid w:val="00C45A22"/>
    <w:rsid w:val="00C66295"/>
    <w:rsid w:val="00C67A16"/>
    <w:rsid w:val="00CB0664"/>
    <w:rsid w:val="00EE7B61"/>
    <w:rsid w:val="00F06AD0"/>
    <w:rsid w:val="00F829F1"/>
    <w:rsid w:val="00FC125E"/>
    <w:rsid w:val="00FC693F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889AA"/>
  <w14:defaultImageDpi w14:val="300"/>
  <w15:docId w15:val="{3B21E9D5-401D-4E86-9A37-EE164AAC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Date"/>
    <w:basedOn w:val="a1"/>
    <w:next w:val="a1"/>
    <w:link w:val="aff0"/>
    <w:uiPriority w:val="99"/>
    <w:semiHidden/>
    <w:unhideWhenUsed/>
    <w:rsid w:val="00FC125E"/>
  </w:style>
  <w:style w:type="character" w:customStyle="1" w:styleId="aff0">
    <w:name w:val="日付 (文字)"/>
    <w:basedOn w:val="a2"/>
    <w:link w:val="aff"/>
    <w:uiPriority w:val="99"/>
    <w:semiHidden/>
    <w:rsid w:val="00FC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8</cp:revision>
  <cp:lastPrinted>2025-10-04T11:12:00Z</cp:lastPrinted>
  <dcterms:created xsi:type="dcterms:W3CDTF">2025-10-04T10:01:00Z</dcterms:created>
  <dcterms:modified xsi:type="dcterms:W3CDTF">2025-10-07T14:10:00Z</dcterms:modified>
  <cp:category/>
</cp:coreProperties>
</file>