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4F294" w14:textId="5E0C11E7" w:rsidR="00A66DBD" w:rsidRPr="008C633B" w:rsidRDefault="00A66DBD" w:rsidP="008C633B">
      <w:pPr>
        <w:spacing w:line="240" w:lineRule="auto"/>
        <w:jc w:val="right"/>
        <w:rPr>
          <w:rFonts w:asciiTheme="majorEastAsia" w:eastAsiaTheme="majorEastAsia" w:hAnsiTheme="majorEastAsia"/>
        </w:rPr>
      </w:pPr>
      <w:bookmarkStart w:id="0" w:name="_Hlk210492016"/>
      <w:r w:rsidRPr="008C633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17B9E4" wp14:editId="6D0B01CE">
                <wp:simplePos x="0" y="0"/>
                <wp:positionH relativeFrom="margin">
                  <wp:posOffset>2047875</wp:posOffset>
                </wp:positionH>
                <wp:positionV relativeFrom="paragraph">
                  <wp:posOffset>-243840</wp:posOffset>
                </wp:positionV>
                <wp:extent cx="1368000" cy="540000"/>
                <wp:effectExtent l="0" t="0" r="2286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00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D56C85D" w14:textId="1FB4FF1C" w:rsidR="00A66DBD" w:rsidRPr="00EC1A62" w:rsidRDefault="00A66DBD" w:rsidP="00A66DB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  <w:lang w:eastAsia="ja-JP"/>
                              </w:rPr>
                            </w:pPr>
                            <w:r w:rsidRPr="00EC1A62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  <w:lang w:eastAsia="ja-JP"/>
                              </w:rPr>
                              <w:t>回覧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7B9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1.25pt;margin-top:-19.2pt;width:107.7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" fillcolor="white [3201]" strokecolor="black [3213]" strokeweight="1pt">
                <v:textbox>
                  <w:txbxContent>
                    <w:p w14:paraId="1D56C85D" w14:textId="1FB4FF1C" w:rsidR="00A66DBD" w:rsidRPr="00EC1A62" w:rsidRDefault="00A66DBD" w:rsidP="00A66DBD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  <w:lang w:eastAsia="ja-JP"/>
                        </w:rPr>
                      </w:pPr>
                      <w:r w:rsidRPr="00EC1A62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  <w:lang w:eastAsia="ja-JP"/>
                        </w:rPr>
                        <w:t>回覧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C633B">
        <w:rPr>
          <w:rFonts w:asciiTheme="majorEastAsia" w:eastAsiaTheme="majorEastAsia" w:hAnsiTheme="majorEastAsia"/>
        </w:rPr>
        <w:t>令和〇年〇月〇日</w:t>
      </w:r>
    </w:p>
    <w:p w14:paraId="2A3275AB" w14:textId="6C6D97C9" w:rsidR="001D15A0" w:rsidRPr="008C633B" w:rsidRDefault="00A83484" w:rsidP="008C633B">
      <w:pPr>
        <w:spacing w:line="240" w:lineRule="auto"/>
        <w:rPr>
          <w:rFonts w:asciiTheme="majorEastAsia" w:eastAsiaTheme="majorEastAsia" w:hAnsiTheme="majorEastAsia"/>
        </w:rPr>
      </w:pPr>
      <w:r w:rsidRPr="008C633B">
        <w:rPr>
          <w:rFonts w:asciiTheme="majorEastAsia" w:eastAsiaTheme="majorEastAsia" w:hAnsiTheme="majorEastAsia"/>
        </w:rPr>
        <w:t>会員各位</w:t>
      </w:r>
    </w:p>
    <w:p w14:paraId="6CD8E2AE" w14:textId="3EA58CEC" w:rsidR="001D15A0" w:rsidRDefault="00A83484" w:rsidP="008C633B">
      <w:pPr>
        <w:spacing w:line="240" w:lineRule="auto"/>
        <w:jc w:val="right"/>
        <w:rPr>
          <w:rFonts w:asciiTheme="majorEastAsia" w:eastAsiaTheme="majorEastAsia" w:hAnsiTheme="majorEastAsia"/>
        </w:rPr>
      </w:pPr>
      <w:r w:rsidRPr="008C633B">
        <w:rPr>
          <w:rFonts w:asciiTheme="majorEastAsia" w:eastAsiaTheme="majorEastAsia" w:hAnsiTheme="majorEastAsia"/>
        </w:rPr>
        <w:t>○○</w:t>
      </w:r>
      <w:proofErr w:type="spellStart"/>
      <w:r w:rsidRPr="008C633B">
        <w:rPr>
          <w:rFonts w:asciiTheme="majorEastAsia" w:eastAsiaTheme="majorEastAsia" w:hAnsiTheme="majorEastAsia"/>
        </w:rPr>
        <w:t>自治会</w:t>
      </w:r>
      <w:proofErr w:type="spellEnd"/>
      <w:r w:rsidRPr="008C633B">
        <w:rPr>
          <w:rFonts w:asciiTheme="majorEastAsia" w:eastAsiaTheme="majorEastAsia" w:hAnsiTheme="majorEastAsia"/>
        </w:rPr>
        <w:br/>
      </w:r>
      <w:proofErr w:type="spellStart"/>
      <w:r w:rsidRPr="008C633B">
        <w:rPr>
          <w:rFonts w:asciiTheme="majorEastAsia" w:eastAsiaTheme="majorEastAsia" w:hAnsiTheme="majorEastAsia"/>
        </w:rPr>
        <w:t>会長</w:t>
      </w:r>
      <w:proofErr w:type="spellEnd"/>
      <w:r w:rsidRPr="008C633B">
        <w:rPr>
          <w:rFonts w:asciiTheme="majorEastAsia" w:eastAsiaTheme="majorEastAsia" w:hAnsiTheme="majorEastAsia"/>
        </w:rPr>
        <w:t xml:space="preserve">　○○○○</w:t>
      </w:r>
    </w:p>
    <w:p w14:paraId="701C1F09" w14:textId="77777777" w:rsidR="00047C86" w:rsidRPr="008C633B" w:rsidRDefault="00047C86" w:rsidP="008C633B">
      <w:pPr>
        <w:spacing w:line="240" w:lineRule="auto"/>
        <w:jc w:val="right"/>
        <w:rPr>
          <w:rFonts w:asciiTheme="majorEastAsia" w:eastAsiaTheme="majorEastAsia" w:hAnsiTheme="majorEastAsia"/>
        </w:rPr>
      </w:pPr>
    </w:p>
    <w:bookmarkEnd w:id="0"/>
    <w:p w14:paraId="577D2AF1" w14:textId="497760A9" w:rsidR="001D15A0" w:rsidRPr="008C633B" w:rsidRDefault="00AB47EF" w:rsidP="000C2536">
      <w:pPr>
        <w:spacing w:after="240"/>
        <w:jc w:val="center"/>
        <w:rPr>
          <w:rFonts w:asciiTheme="majorEastAsia" w:eastAsiaTheme="majorEastAsia" w:hAnsiTheme="majorEastAsia"/>
          <w:b/>
          <w:bCs/>
          <w:sz w:val="40"/>
          <w:szCs w:val="40"/>
          <w:lang w:eastAsia="ja-JP"/>
        </w:rPr>
      </w:pPr>
      <w:r w:rsidRPr="00AB47EF">
        <w:rPr>
          <w:rFonts w:asciiTheme="majorEastAsia" w:eastAsiaTheme="majorEastAsia" w:hAnsiTheme="majorEastAsia" w:hint="eastAsia"/>
          <w:b/>
          <w:bCs/>
          <w:sz w:val="40"/>
          <w:szCs w:val="40"/>
          <w:lang w:eastAsia="ja-JP"/>
        </w:rPr>
        <w:t>自治会費集金へのご協力のお願い</w:t>
      </w:r>
    </w:p>
    <w:p w14:paraId="59B1BBAA" w14:textId="77777777" w:rsidR="00AB47EF" w:rsidRPr="00AB47EF" w:rsidRDefault="00047C86" w:rsidP="00AB47EF">
      <w:pPr>
        <w:spacing w:line="240" w:lineRule="auto"/>
        <w:rPr>
          <w:rFonts w:asciiTheme="majorEastAsia" w:eastAsiaTheme="majorEastAsia" w:hAnsiTheme="majorEastAsia" w:hint="eastAsia"/>
          <w:lang w:eastAsia="ja-JP"/>
        </w:rPr>
      </w:pPr>
      <w:r>
        <w:rPr>
          <w:rFonts w:asciiTheme="majorEastAsia" w:eastAsiaTheme="majorEastAsia" w:hAnsiTheme="majorEastAsia"/>
          <w:lang w:eastAsia="ja-JP"/>
        </w:rPr>
        <w:br/>
      </w:r>
      <w:r w:rsidR="00AB47EF" w:rsidRPr="00AB47EF">
        <w:rPr>
          <w:rFonts w:asciiTheme="majorEastAsia" w:eastAsiaTheme="majorEastAsia" w:hAnsiTheme="majorEastAsia" w:hint="eastAsia"/>
          <w:lang w:eastAsia="ja-JP"/>
        </w:rPr>
        <w:t>いつも自治会活動にご理解とご協力をいただき、誠にありがとうございます。</w:t>
      </w:r>
    </w:p>
    <w:p w14:paraId="127952B3" w14:textId="77777777" w:rsidR="00AB47EF" w:rsidRPr="00AB47EF" w:rsidRDefault="00AB47EF" w:rsidP="00AB47EF">
      <w:pPr>
        <w:spacing w:line="240" w:lineRule="auto"/>
        <w:rPr>
          <w:rFonts w:asciiTheme="majorEastAsia" w:eastAsiaTheme="majorEastAsia" w:hAnsiTheme="majorEastAsia" w:hint="eastAsia"/>
          <w:lang w:eastAsia="ja-JP"/>
        </w:rPr>
      </w:pPr>
      <w:r w:rsidRPr="00AB47EF">
        <w:rPr>
          <w:rFonts w:asciiTheme="majorEastAsia" w:eastAsiaTheme="majorEastAsia" w:hAnsiTheme="majorEastAsia" w:hint="eastAsia"/>
          <w:lang w:eastAsia="ja-JP"/>
        </w:rPr>
        <w:t>地域の環境整備や行事運営、防災・防犯活動などは、皆さまからの自治会費によって支えられています。</w:t>
      </w:r>
    </w:p>
    <w:p w14:paraId="53666170" w14:textId="77777777" w:rsidR="00AB47EF" w:rsidRPr="00AB47EF" w:rsidRDefault="00AB47EF" w:rsidP="00AB47EF">
      <w:pPr>
        <w:spacing w:line="240" w:lineRule="auto"/>
        <w:rPr>
          <w:rFonts w:asciiTheme="majorEastAsia" w:eastAsiaTheme="majorEastAsia" w:hAnsiTheme="majorEastAsia" w:hint="eastAsia"/>
          <w:lang w:eastAsia="ja-JP"/>
        </w:rPr>
      </w:pPr>
      <w:r w:rsidRPr="00AB47EF">
        <w:rPr>
          <w:rFonts w:asciiTheme="majorEastAsia" w:eastAsiaTheme="majorEastAsia" w:hAnsiTheme="majorEastAsia" w:hint="eastAsia"/>
          <w:lang w:eastAsia="ja-JP"/>
        </w:rPr>
        <w:t>つきましては、令和〇年度分の自治会費を下記のとおり集金いたします。</w:t>
      </w:r>
    </w:p>
    <w:p w14:paraId="2644BABF" w14:textId="19B4D94F" w:rsidR="001D15A0" w:rsidRPr="008C633B" w:rsidRDefault="00AB47EF" w:rsidP="00AB47EF">
      <w:pPr>
        <w:spacing w:line="240" w:lineRule="auto"/>
        <w:rPr>
          <w:rFonts w:asciiTheme="majorEastAsia" w:eastAsiaTheme="majorEastAsia" w:hAnsiTheme="majorEastAsia"/>
          <w:lang w:eastAsia="ja-JP"/>
        </w:rPr>
      </w:pPr>
      <w:r w:rsidRPr="00AB47EF">
        <w:rPr>
          <w:rFonts w:asciiTheme="majorEastAsia" w:eastAsiaTheme="majorEastAsia" w:hAnsiTheme="majorEastAsia" w:hint="eastAsia"/>
          <w:lang w:eastAsia="ja-JP"/>
        </w:rPr>
        <w:t>ご負担をおかけいたしますが、円滑な自治会運営のためご協力をお願いいたします。</w:t>
      </w:r>
    </w:p>
    <w:p w14:paraId="27D8323B" w14:textId="77777777" w:rsidR="00394029" w:rsidRPr="008C633B" w:rsidRDefault="00394029">
      <w:pPr>
        <w:rPr>
          <w:rFonts w:asciiTheme="majorEastAsia" w:eastAsiaTheme="majorEastAsia" w:hAnsiTheme="majorEastAsia"/>
          <w:lang w:eastAsia="ja-JP"/>
        </w:rPr>
      </w:pPr>
    </w:p>
    <w:p w14:paraId="45BC094A" w14:textId="77777777" w:rsidR="00394029" w:rsidRPr="008C633B" w:rsidRDefault="00394029" w:rsidP="008C633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8C633B">
        <w:rPr>
          <w:rFonts w:asciiTheme="majorEastAsia" w:eastAsiaTheme="majorEastAsia" w:hAnsiTheme="majorEastAsia"/>
          <w:sz w:val="32"/>
          <w:szCs w:val="32"/>
        </w:rPr>
        <w:t>記</w:t>
      </w:r>
    </w:p>
    <w:p w14:paraId="22300339" w14:textId="77777777" w:rsidR="00AB47EF" w:rsidRDefault="00AB47EF" w:rsidP="00AB47EF">
      <w:pPr>
        <w:tabs>
          <w:tab w:val="left" w:pos="1843"/>
        </w:tabs>
        <w:spacing w:line="240" w:lineRule="auto"/>
        <w:ind w:leftChars="451" w:left="992"/>
        <w:rPr>
          <w:rFonts w:hint="eastAsia"/>
          <w:lang w:eastAsia="ja-JP"/>
        </w:rPr>
      </w:pPr>
      <w:r>
        <w:rPr>
          <w:rFonts w:hint="eastAsia"/>
          <w:lang w:eastAsia="ja-JP"/>
        </w:rPr>
        <w:t>集金金額：　年間</w:t>
      </w:r>
      <w:r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○○○○円（</w:t>
      </w:r>
      <w:r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>世帯あたり）</w:t>
      </w:r>
    </w:p>
    <w:p w14:paraId="26F87302" w14:textId="77777777" w:rsidR="00AB47EF" w:rsidRDefault="00AB47EF" w:rsidP="00AB47EF">
      <w:pPr>
        <w:tabs>
          <w:tab w:val="left" w:pos="1843"/>
        </w:tabs>
        <w:spacing w:line="240" w:lineRule="auto"/>
        <w:ind w:leftChars="451" w:left="992"/>
        <w:rPr>
          <w:rFonts w:hint="eastAsia"/>
          <w:lang w:eastAsia="ja-JP"/>
        </w:rPr>
      </w:pPr>
      <w:r>
        <w:rPr>
          <w:rFonts w:hint="eastAsia"/>
          <w:lang w:eastAsia="ja-JP"/>
        </w:rPr>
        <w:t>納入方法：　班長が各家庭を訪問し集金いたします</w:t>
      </w:r>
    </w:p>
    <w:p w14:paraId="2718CDBA" w14:textId="2460CA47" w:rsidR="00394029" w:rsidRPr="008C633B" w:rsidRDefault="00AB47EF" w:rsidP="00AB47EF">
      <w:pPr>
        <w:tabs>
          <w:tab w:val="left" w:pos="1843"/>
        </w:tabs>
        <w:spacing w:line="240" w:lineRule="auto"/>
        <w:ind w:leftChars="451" w:left="992"/>
        <w:rPr>
          <w:rFonts w:asciiTheme="majorEastAsia" w:eastAsiaTheme="majorEastAsia" w:hAnsiTheme="majorEastAsia"/>
          <w:lang w:eastAsia="ja-JP"/>
        </w:rPr>
      </w:pPr>
      <w:proofErr w:type="spellStart"/>
      <w:r>
        <w:rPr>
          <w:rFonts w:hint="eastAsia"/>
        </w:rPr>
        <w:t>納入期間</w:t>
      </w:r>
      <w:proofErr w:type="spellEnd"/>
      <w:r>
        <w:rPr>
          <w:rFonts w:hint="eastAsia"/>
        </w:rPr>
        <w:t xml:space="preserve">：　</w:t>
      </w:r>
      <w:proofErr w:type="spellStart"/>
      <w:r>
        <w:rPr>
          <w:rFonts w:hint="eastAsia"/>
        </w:rPr>
        <w:t>〇月〇日（〇</w:t>
      </w:r>
      <w:proofErr w:type="spellEnd"/>
      <w:r>
        <w:rPr>
          <w:rFonts w:hint="eastAsia"/>
        </w:rPr>
        <w:t>）～</w:t>
      </w:r>
      <w:proofErr w:type="spellStart"/>
      <w:r>
        <w:rPr>
          <w:rFonts w:hint="eastAsia"/>
        </w:rPr>
        <w:t>〇月〇日（〇</w:t>
      </w:r>
      <w:proofErr w:type="spellEnd"/>
      <w:r>
        <w:rPr>
          <w:rFonts w:hint="eastAsia"/>
        </w:rPr>
        <w:t>）</w:t>
      </w:r>
    </w:p>
    <w:p w14:paraId="7AEBFE82" w14:textId="7FEB264E" w:rsidR="00394ACA" w:rsidRDefault="00394ACA">
      <w:pPr>
        <w:rPr>
          <w:rFonts w:asciiTheme="majorEastAsia" w:eastAsiaTheme="majorEastAsia" w:hAnsiTheme="majorEastAsia" w:cs="ＭＳ 明朝"/>
          <w:lang w:eastAsia="ja-JP"/>
        </w:rPr>
      </w:pPr>
    </w:p>
    <w:p w14:paraId="30145454" w14:textId="77777777" w:rsidR="00AB47EF" w:rsidRDefault="00AB47EF" w:rsidP="005C2403">
      <w:pPr>
        <w:rPr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※</w:t>
      </w:r>
      <w:r>
        <w:rPr>
          <w:lang w:eastAsia="ja-JP"/>
        </w:rPr>
        <w:t>領収書はその場でお渡しいたします。</w:t>
      </w:r>
    </w:p>
    <w:p w14:paraId="751E5F0E" w14:textId="0CE45EC5" w:rsidR="000C2536" w:rsidRDefault="00AB47EF" w:rsidP="005C2403">
      <w:pPr>
        <w:rPr>
          <w:rFonts w:asciiTheme="majorEastAsia" w:eastAsiaTheme="majorEastAsia" w:hAnsiTheme="majorEastAsia"/>
          <w:lang w:eastAsia="ja-JP"/>
        </w:rPr>
      </w:pPr>
      <w:r>
        <w:rPr>
          <w:lang w:eastAsia="ja-JP"/>
        </w:rPr>
        <w:t>皆さまのご協力に心より感謝申し上げます。</w:t>
      </w:r>
    </w:p>
    <w:p w14:paraId="4CFEC9CA" w14:textId="65902F3C" w:rsidR="005C2403" w:rsidRDefault="005C2403" w:rsidP="00394ACA">
      <w:pPr>
        <w:jc w:val="right"/>
        <w:rPr>
          <w:rFonts w:asciiTheme="majorEastAsia" w:eastAsiaTheme="majorEastAsia" w:hAnsiTheme="majorEastAsia"/>
          <w:lang w:eastAsia="ja-JP"/>
        </w:rPr>
      </w:pPr>
    </w:p>
    <w:p w14:paraId="67710BC1" w14:textId="76DCC7B9" w:rsidR="005C2403" w:rsidRDefault="005C2403" w:rsidP="00394ACA">
      <w:pPr>
        <w:jc w:val="right"/>
        <w:rPr>
          <w:rFonts w:asciiTheme="majorEastAsia" w:eastAsiaTheme="majorEastAsia" w:hAnsiTheme="majorEastAsia"/>
          <w:lang w:eastAsia="ja-JP"/>
        </w:rPr>
      </w:pPr>
    </w:p>
    <w:p w14:paraId="0EE6F188" w14:textId="77777777" w:rsidR="005C2403" w:rsidRDefault="005C2403" w:rsidP="00394ACA">
      <w:pPr>
        <w:jc w:val="right"/>
        <w:rPr>
          <w:rFonts w:asciiTheme="majorEastAsia" w:eastAsiaTheme="majorEastAsia" w:hAnsiTheme="majorEastAsia"/>
          <w:lang w:eastAsia="ja-JP"/>
        </w:rPr>
      </w:pPr>
    </w:p>
    <w:p w14:paraId="57DD168A" w14:textId="16F3F8AA" w:rsidR="008C633B" w:rsidRPr="008C633B" w:rsidRDefault="00AB47EF" w:rsidP="00394ACA">
      <w:pPr>
        <w:jc w:val="right"/>
        <w:rPr>
          <w:rFonts w:asciiTheme="majorEastAsia" w:eastAsiaTheme="majorEastAsia" w:hAnsiTheme="majorEastAsia" w:hint="eastAsia"/>
          <w:lang w:eastAsia="ja-JP"/>
        </w:rPr>
      </w:pPr>
      <w:r>
        <w:rPr>
          <w:rFonts w:asciiTheme="majorEastAsia" w:eastAsiaTheme="majorEastAsia" w:hAnsiTheme="majorEastAsia"/>
          <w:lang w:eastAsia="ja-JP"/>
        </w:rPr>
        <w:br/>
      </w:r>
    </w:p>
    <w:p w14:paraId="00E7E0B2" w14:textId="2E7CFE8C" w:rsidR="001D15A0" w:rsidRPr="008C633B" w:rsidRDefault="00A83484" w:rsidP="00394ACA">
      <w:pPr>
        <w:jc w:val="right"/>
        <w:rPr>
          <w:rFonts w:asciiTheme="majorEastAsia" w:eastAsiaTheme="majorEastAsia" w:hAnsiTheme="majorEastAsia"/>
          <w:sz w:val="21"/>
          <w:szCs w:val="21"/>
          <w:lang w:eastAsia="ja-JP"/>
        </w:rPr>
      </w:pPr>
      <w:bookmarkStart w:id="1" w:name="_Hlk210492228"/>
      <w:r w:rsidRPr="008C633B">
        <w:rPr>
          <w:rFonts w:asciiTheme="majorEastAsia" w:eastAsiaTheme="majorEastAsia" w:hAnsiTheme="majorEastAsia"/>
          <w:sz w:val="21"/>
          <w:szCs w:val="21"/>
          <w:lang w:eastAsia="ja-JP"/>
        </w:rPr>
        <w:t>お問い合わせ</w:t>
      </w:r>
      <w:r w:rsidR="00CE2FD9" w:rsidRPr="008C633B">
        <w:rPr>
          <w:rFonts w:asciiTheme="majorEastAsia" w:eastAsiaTheme="majorEastAsia" w:hAnsiTheme="majorEastAsia" w:hint="eastAsia"/>
          <w:sz w:val="21"/>
          <w:szCs w:val="21"/>
          <w:lang w:eastAsia="ja-JP"/>
        </w:rPr>
        <w:t>先</w:t>
      </w:r>
      <w:r w:rsidR="00394ACA" w:rsidRPr="008C633B">
        <w:rPr>
          <w:rFonts w:asciiTheme="majorEastAsia" w:eastAsiaTheme="majorEastAsia" w:hAnsiTheme="majorEastAsia"/>
          <w:sz w:val="21"/>
          <w:szCs w:val="21"/>
          <w:lang w:eastAsia="ja-JP"/>
        </w:rPr>
        <w:br/>
      </w:r>
      <w:bookmarkEnd w:id="1"/>
      <w:r w:rsidR="0016447F" w:rsidRPr="0016447F">
        <w:rPr>
          <w:rFonts w:asciiTheme="majorEastAsia" w:eastAsiaTheme="majorEastAsia" w:hAnsiTheme="majorEastAsia" w:hint="eastAsia"/>
          <w:sz w:val="21"/>
          <w:szCs w:val="21"/>
          <w:lang w:eastAsia="ja-JP"/>
        </w:rPr>
        <w:t>自治会事務局　TEL 000-0000-0000</w:t>
      </w:r>
    </w:p>
    <w:sectPr w:rsidR="001D15A0" w:rsidRPr="008C633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60FC8" w14:textId="77777777" w:rsidR="00CD75FF" w:rsidRDefault="00CD75FF" w:rsidP="00F00799">
      <w:pPr>
        <w:spacing w:after="0" w:line="240" w:lineRule="auto"/>
      </w:pPr>
      <w:r>
        <w:separator/>
      </w:r>
    </w:p>
  </w:endnote>
  <w:endnote w:type="continuationSeparator" w:id="0">
    <w:p w14:paraId="4F126204" w14:textId="77777777" w:rsidR="00CD75FF" w:rsidRDefault="00CD75FF" w:rsidP="00F00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CBDA4" w14:textId="77777777" w:rsidR="00CD75FF" w:rsidRDefault="00CD75FF" w:rsidP="00F00799">
      <w:pPr>
        <w:spacing w:after="0" w:line="240" w:lineRule="auto"/>
      </w:pPr>
      <w:r>
        <w:separator/>
      </w:r>
    </w:p>
  </w:footnote>
  <w:footnote w:type="continuationSeparator" w:id="0">
    <w:p w14:paraId="60FCF9A6" w14:textId="77777777" w:rsidR="00CD75FF" w:rsidRDefault="00CD75FF" w:rsidP="00F00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3794"/>
    <w:rsid w:val="00034616"/>
    <w:rsid w:val="00047C86"/>
    <w:rsid w:val="0006063C"/>
    <w:rsid w:val="000C2536"/>
    <w:rsid w:val="0015074B"/>
    <w:rsid w:val="0016447F"/>
    <w:rsid w:val="001D15A0"/>
    <w:rsid w:val="002154C0"/>
    <w:rsid w:val="0029639D"/>
    <w:rsid w:val="002A667E"/>
    <w:rsid w:val="002C12BF"/>
    <w:rsid w:val="00326F90"/>
    <w:rsid w:val="003876F5"/>
    <w:rsid w:val="00394029"/>
    <w:rsid w:val="00394ACA"/>
    <w:rsid w:val="003968BF"/>
    <w:rsid w:val="005C2403"/>
    <w:rsid w:val="006F7A0B"/>
    <w:rsid w:val="008148B6"/>
    <w:rsid w:val="0085175D"/>
    <w:rsid w:val="008C633B"/>
    <w:rsid w:val="009F1C11"/>
    <w:rsid w:val="00A66DBD"/>
    <w:rsid w:val="00A83484"/>
    <w:rsid w:val="00AA1D8D"/>
    <w:rsid w:val="00AB47EF"/>
    <w:rsid w:val="00B47730"/>
    <w:rsid w:val="00B6372B"/>
    <w:rsid w:val="00C168BE"/>
    <w:rsid w:val="00CB0664"/>
    <w:rsid w:val="00CD75FF"/>
    <w:rsid w:val="00CE2FD9"/>
    <w:rsid w:val="00EC1A62"/>
    <w:rsid w:val="00ED4D17"/>
    <w:rsid w:val="00F0079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DB88A2"/>
  <w14:defaultImageDpi w14:val="300"/>
  <w15:docId w15:val="{BC3E3B5E-6176-4D31-9EC1-9E32B9C5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5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hirabayashi kazuya</cp:lastModifiedBy>
  <cp:revision>3</cp:revision>
  <cp:lastPrinted>2025-10-04T10:12:00Z</cp:lastPrinted>
  <dcterms:created xsi:type="dcterms:W3CDTF">2025-10-09T13:32:00Z</dcterms:created>
  <dcterms:modified xsi:type="dcterms:W3CDTF">2025-10-11T04:08:00Z</dcterms:modified>
  <cp:category/>
</cp:coreProperties>
</file>