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A26F6" w:rsidRPr="00394029">
        <w:rPr>
          <w:rFonts w:asciiTheme="minorEastAsia" w:hAnsiTheme="minorEastAsia"/>
        </w:rPr>
        <w:t>令和〇年〇月〇日</w:t>
      </w:r>
      <w:proofErr w:type="spellEnd"/>
    </w:p>
    <w:p w14:paraId="693A40E9" w14:textId="6F8811F3" w:rsidR="00BA26F6" w:rsidRDefault="00BA26F6" w:rsidP="00565336">
      <w:pPr>
        <w:spacing w:line="240" w:lineRule="auto"/>
      </w:pPr>
      <w:proofErr w:type="spellStart"/>
      <w:r>
        <w:t>会員各位</w:t>
      </w:r>
      <w:proofErr w:type="spellEnd"/>
    </w:p>
    <w:p w14:paraId="7AD90707" w14:textId="476339FB" w:rsidR="00BA26F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</w:t>
      </w:r>
      <w:proofErr w:type="spellStart"/>
      <w:r w:rsidRPr="00394029">
        <w:rPr>
          <w:rFonts w:asciiTheme="minorEastAsia" w:hAnsiTheme="minorEastAsia"/>
        </w:rPr>
        <w:t>自治会</w:t>
      </w:r>
      <w:proofErr w:type="spellEnd"/>
      <w:r w:rsidRPr="00394029">
        <w:rPr>
          <w:rFonts w:asciiTheme="minorEastAsia" w:hAnsiTheme="minorEastAsia"/>
        </w:rPr>
        <w:br/>
      </w:r>
      <w:proofErr w:type="spellStart"/>
      <w:r w:rsidRPr="00394029">
        <w:rPr>
          <w:rFonts w:asciiTheme="minorEastAsia" w:hAnsiTheme="minorEastAsia"/>
        </w:rPr>
        <w:t>会長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1A0DE176" w:rsidR="00A2251F" w:rsidRPr="00A2251F" w:rsidRDefault="00CF1BA4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CF1BA4">
        <w:rPr>
          <w:rFonts w:hint="eastAsia"/>
          <w:b/>
          <w:bCs/>
          <w:sz w:val="40"/>
          <w:szCs w:val="40"/>
          <w:lang w:eastAsia="ja-JP"/>
        </w:rPr>
        <w:t>廃品・資源回収のご案内</w:t>
      </w:r>
    </w:p>
    <w:p w14:paraId="614DC62D" w14:textId="77777777" w:rsidR="00CF1BA4" w:rsidRPr="00CF1BA4" w:rsidRDefault="00CF1BA4" w:rsidP="00CF1BA4">
      <w:pPr>
        <w:rPr>
          <w:rFonts w:asciiTheme="minorEastAsia" w:hAnsiTheme="minorEastAsia" w:hint="eastAsia"/>
          <w:lang w:eastAsia="ja-JP"/>
        </w:rPr>
      </w:pPr>
      <w:r w:rsidRPr="00CF1BA4">
        <w:rPr>
          <w:rFonts w:asciiTheme="minorEastAsia" w:hAnsiTheme="minorEastAsia" w:hint="eastAsia"/>
          <w:lang w:eastAsia="ja-JP"/>
        </w:rPr>
        <w:t>日頃より地域活動にご理解とご協力を賜り、誠にありがとうございます。</w:t>
      </w:r>
    </w:p>
    <w:p w14:paraId="65F5061D" w14:textId="77777777" w:rsidR="00CF1BA4" w:rsidRPr="00CF1BA4" w:rsidRDefault="00CF1BA4" w:rsidP="00CF1BA4">
      <w:pPr>
        <w:rPr>
          <w:rFonts w:asciiTheme="minorEastAsia" w:hAnsiTheme="minorEastAsia" w:hint="eastAsia"/>
          <w:lang w:eastAsia="ja-JP"/>
        </w:rPr>
      </w:pPr>
      <w:r w:rsidRPr="00CF1BA4">
        <w:rPr>
          <w:rFonts w:asciiTheme="minorEastAsia" w:hAnsiTheme="minorEastAsia" w:hint="eastAsia"/>
          <w:lang w:eastAsia="ja-JP"/>
        </w:rPr>
        <w:t>このたび、環境美化および資源の有効活用を目的として、下記のとおり廃品・資源回収を実施いたします。</w:t>
      </w:r>
    </w:p>
    <w:p w14:paraId="56424202" w14:textId="03F88159" w:rsidR="00A2251F" w:rsidRDefault="00CF1BA4" w:rsidP="00CF1BA4">
      <w:pPr>
        <w:rPr>
          <w:rFonts w:asciiTheme="minorEastAsia" w:hAnsiTheme="minorEastAsia"/>
          <w:lang w:eastAsia="ja-JP"/>
        </w:rPr>
      </w:pPr>
      <w:r w:rsidRPr="00CF1BA4">
        <w:rPr>
          <w:rFonts w:asciiTheme="minorEastAsia" w:hAnsiTheme="minorEastAsia" w:hint="eastAsia"/>
          <w:lang w:eastAsia="ja-JP"/>
        </w:rPr>
        <w:t>皆さまのご協力をよろしくお願いいたします。</w:t>
      </w:r>
    </w:p>
    <w:p w14:paraId="72F0A529" w14:textId="77777777" w:rsidR="00AB0D6C" w:rsidRDefault="00AB0D6C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287F24DC" w14:textId="6A0D1F57" w:rsidR="00CF1BA4" w:rsidRDefault="00CF1BA4" w:rsidP="00CF1BA4">
      <w:pPr>
        <w:tabs>
          <w:tab w:val="left" w:pos="2410"/>
        </w:tabs>
        <w:spacing w:line="240" w:lineRule="auto"/>
        <w:ind w:leftChars="451" w:left="992"/>
      </w:pPr>
      <w:proofErr w:type="spellStart"/>
      <w:r w:rsidRPr="00CF1BA4">
        <w:rPr>
          <w:rFonts w:hint="eastAsia"/>
          <w:spacing w:val="220"/>
          <w:fitText w:val="1100" w:id="-632068095"/>
        </w:rPr>
        <w:t>日時</w:t>
      </w:r>
      <w:proofErr w:type="spellEnd"/>
      <w:r w:rsidRPr="00CF1BA4">
        <w:rPr>
          <w:rFonts w:hint="eastAsia"/>
          <w:fitText w:val="1100" w:id="-632068095"/>
        </w:rPr>
        <w:t>：</w:t>
      </w:r>
      <w:r>
        <w:tab/>
      </w:r>
      <w:r>
        <w:rPr>
          <w:rFonts w:hint="eastAsia"/>
        </w:rPr>
        <w:t>〇月〇日（〇）</w:t>
      </w:r>
      <w:r>
        <w:t xml:space="preserve"> </w:t>
      </w:r>
      <w:proofErr w:type="spellStart"/>
      <w:r>
        <w:rPr>
          <w:rFonts w:hint="eastAsia"/>
        </w:rPr>
        <w:t>午前〇時〜〇時</w:t>
      </w:r>
      <w:proofErr w:type="spellEnd"/>
      <w:r>
        <w:t xml:space="preserve">  </w:t>
      </w:r>
    </w:p>
    <w:p w14:paraId="30B5D7D3" w14:textId="1478301D" w:rsidR="00CF1BA4" w:rsidRDefault="00CF1BA4" w:rsidP="00CF1BA4">
      <w:pPr>
        <w:tabs>
          <w:tab w:val="left" w:pos="2410"/>
        </w:tabs>
        <w:spacing w:line="240" w:lineRule="auto"/>
        <w:ind w:leftChars="451" w:left="992"/>
        <w:rPr>
          <w:rFonts w:hint="eastAsia"/>
          <w:lang w:eastAsia="ja-JP"/>
        </w:rPr>
      </w:pPr>
      <w:r w:rsidRPr="00CF1BA4">
        <w:rPr>
          <w:rFonts w:hint="eastAsia"/>
          <w:fitText w:val="1100" w:id="-632068096"/>
          <w:lang w:eastAsia="ja-JP"/>
        </w:rPr>
        <w:t>集合場所：</w:t>
      </w:r>
      <w:r>
        <w:rPr>
          <w:lang w:eastAsia="ja-JP"/>
        </w:rPr>
        <w:tab/>
      </w:r>
      <w:r>
        <w:rPr>
          <w:rFonts w:hint="eastAsia"/>
          <w:lang w:eastAsia="ja-JP"/>
        </w:rPr>
        <w:t>〇〇集会所前（または各班指定場所）</w:t>
      </w:r>
      <w:r>
        <w:rPr>
          <w:rFonts w:hint="eastAsia"/>
          <w:lang w:eastAsia="ja-JP"/>
        </w:rPr>
        <w:t xml:space="preserve">  </w:t>
      </w:r>
    </w:p>
    <w:p w14:paraId="4B259391" w14:textId="61DA8467" w:rsidR="00CF1BA4" w:rsidRDefault="00CF1BA4" w:rsidP="00CF1BA4">
      <w:pPr>
        <w:tabs>
          <w:tab w:val="left" w:pos="2410"/>
        </w:tabs>
        <w:spacing w:line="240" w:lineRule="auto"/>
        <w:ind w:leftChars="451" w:left="992"/>
        <w:rPr>
          <w:rFonts w:hint="eastAsia"/>
          <w:lang w:eastAsia="ja-JP"/>
        </w:rPr>
      </w:pPr>
      <w:r>
        <w:rPr>
          <w:rFonts w:hint="eastAsia"/>
          <w:lang w:eastAsia="ja-JP"/>
        </w:rPr>
        <w:t>回収品目：</w:t>
      </w:r>
      <w:r>
        <w:rPr>
          <w:lang w:eastAsia="ja-JP"/>
        </w:rPr>
        <w:tab/>
      </w:r>
      <w:r>
        <w:rPr>
          <w:rFonts w:hint="eastAsia"/>
          <w:lang w:eastAsia="ja-JP"/>
        </w:rPr>
        <w:t>新聞・雑誌・段ボール・アルミ缶・ペットボトル等</w:t>
      </w:r>
      <w:r>
        <w:rPr>
          <w:rFonts w:hint="eastAsia"/>
          <w:lang w:eastAsia="ja-JP"/>
        </w:rPr>
        <w:t xml:space="preserve">  </w:t>
      </w:r>
    </w:p>
    <w:p w14:paraId="40005CC5" w14:textId="17164248" w:rsidR="00526EAC" w:rsidRPr="00526EAC" w:rsidRDefault="00CF1BA4" w:rsidP="00CF1BA4">
      <w:pPr>
        <w:tabs>
          <w:tab w:val="left" w:pos="2410"/>
        </w:tabs>
        <w:spacing w:line="240" w:lineRule="auto"/>
        <w:ind w:leftChars="451" w:left="992"/>
        <w:rPr>
          <w:rFonts w:asciiTheme="minorEastAsia" w:hAnsiTheme="minorEastAsia"/>
          <w:lang w:eastAsia="ja-JP"/>
        </w:rPr>
      </w:pPr>
      <w:r w:rsidRPr="00CF1BA4">
        <w:rPr>
          <w:rFonts w:hint="eastAsia"/>
          <w:spacing w:val="220"/>
          <w:fitText w:val="1100" w:id="-632068094"/>
          <w:lang w:eastAsia="ja-JP"/>
        </w:rPr>
        <w:t>備考</w:t>
      </w:r>
      <w:r w:rsidRPr="00CF1BA4">
        <w:rPr>
          <w:rFonts w:hint="eastAsia"/>
          <w:fitText w:val="1100" w:id="-632068094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雨天決行（荒天時は翌週へ延期）</w:t>
      </w:r>
    </w:p>
    <w:p w14:paraId="4079635C" w14:textId="77777777" w:rsidR="00526EAC" w:rsidRDefault="00526EAC" w:rsidP="00526EAC">
      <w:pPr>
        <w:rPr>
          <w:rFonts w:asciiTheme="minorEastAsia" w:hAnsiTheme="minorEastAsia"/>
          <w:lang w:eastAsia="ja-JP"/>
        </w:rPr>
      </w:pPr>
    </w:p>
    <w:p w14:paraId="207CEE0B" w14:textId="77777777" w:rsidR="00CF1BA4" w:rsidRPr="00CF1BA4" w:rsidRDefault="00CF1BA4" w:rsidP="00CF1BA4">
      <w:pPr>
        <w:rPr>
          <w:rFonts w:asciiTheme="minorEastAsia" w:hAnsiTheme="minorEastAsia" w:hint="eastAsia"/>
          <w:lang w:eastAsia="ja-JP"/>
        </w:rPr>
      </w:pPr>
      <w:r w:rsidRPr="00CF1BA4">
        <w:rPr>
          <w:rFonts w:asciiTheme="minorEastAsia" w:hAnsiTheme="minorEastAsia" w:hint="eastAsia"/>
          <w:lang w:eastAsia="ja-JP"/>
        </w:rPr>
        <w:t>※収益は地域活動や環境整備に活用いたします。</w:t>
      </w:r>
    </w:p>
    <w:p w14:paraId="00874319" w14:textId="60F91F63" w:rsidR="00526EAC" w:rsidRDefault="00CF1BA4" w:rsidP="00CF1BA4">
      <w:pPr>
        <w:rPr>
          <w:rFonts w:asciiTheme="minorEastAsia" w:hAnsiTheme="minorEastAsia"/>
          <w:lang w:eastAsia="ja-JP"/>
        </w:rPr>
      </w:pPr>
      <w:r w:rsidRPr="00CF1BA4">
        <w:rPr>
          <w:rFonts w:asciiTheme="minorEastAsia" w:hAnsiTheme="minorEastAsia" w:hint="eastAsia"/>
          <w:lang w:eastAsia="ja-JP"/>
        </w:rPr>
        <w:t>皆さまのご理解とご協力をお願いいたします。</w:t>
      </w:r>
    </w:p>
    <w:p w14:paraId="72D4C41F" w14:textId="77777777" w:rsidR="0057620F" w:rsidRPr="00526EAC" w:rsidRDefault="0057620F" w:rsidP="0057620F">
      <w:pPr>
        <w:rPr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6848F198" w14:textId="516943DC" w:rsidR="00C25B9B" w:rsidRDefault="00C25B9B">
      <w:pPr>
        <w:rPr>
          <w:lang w:eastAsia="ja-JP"/>
        </w:rPr>
      </w:pPr>
    </w:p>
    <w:p w14:paraId="035304E7" w14:textId="77777777" w:rsidR="00C25B9B" w:rsidRDefault="00C25B9B">
      <w:pPr>
        <w:rPr>
          <w:lang w:eastAsia="ja-JP"/>
        </w:rPr>
      </w:pPr>
    </w:p>
    <w:p w14:paraId="2E075CC4" w14:textId="2D222731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</w:r>
      <w:r w:rsidR="00CF1BA4" w:rsidRPr="00CF1BA4">
        <w:rPr>
          <w:rFonts w:asciiTheme="minorEastAsia" w:hAnsiTheme="minorEastAsia" w:hint="eastAsia"/>
          <w:sz w:val="21"/>
          <w:szCs w:val="21"/>
          <w:lang w:eastAsia="ja-JP"/>
        </w:rPr>
        <w:t xml:space="preserve">自治会事務局　</w:t>
      </w:r>
      <w:r w:rsidR="0057620F" w:rsidRPr="0057620F">
        <w:rPr>
          <w:rFonts w:asciiTheme="minorEastAsia" w:hAnsiTheme="minorEastAsia" w:hint="eastAsia"/>
          <w:sz w:val="21"/>
          <w:szCs w:val="21"/>
          <w:lang w:eastAsia="ja-JP"/>
        </w:rPr>
        <w:t>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A13B" w14:textId="77777777" w:rsidR="0054451C" w:rsidRDefault="0054451C" w:rsidP="00AA4DE1">
      <w:pPr>
        <w:spacing w:after="0" w:line="240" w:lineRule="auto"/>
      </w:pPr>
      <w:r>
        <w:separator/>
      </w:r>
    </w:p>
  </w:endnote>
  <w:endnote w:type="continuationSeparator" w:id="0">
    <w:p w14:paraId="5CA72C6A" w14:textId="77777777" w:rsidR="0054451C" w:rsidRDefault="0054451C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8EAA" w14:textId="77777777" w:rsidR="0054451C" w:rsidRDefault="0054451C" w:rsidP="00AA4DE1">
      <w:pPr>
        <w:spacing w:after="0" w:line="240" w:lineRule="auto"/>
      </w:pPr>
      <w:r>
        <w:separator/>
      </w:r>
    </w:p>
  </w:footnote>
  <w:footnote w:type="continuationSeparator" w:id="0">
    <w:p w14:paraId="5AAD2D31" w14:textId="77777777" w:rsidR="0054451C" w:rsidRDefault="0054451C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7452E"/>
    <w:rsid w:val="000852B3"/>
    <w:rsid w:val="0015074B"/>
    <w:rsid w:val="0029639D"/>
    <w:rsid w:val="00326F90"/>
    <w:rsid w:val="00372946"/>
    <w:rsid w:val="00423880"/>
    <w:rsid w:val="00455F1F"/>
    <w:rsid w:val="00526EAC"/>
    <w:rsid w:val="0054451C"/>
    <w:rsid w:val="00565336"/>
    <w:rsid w:val="0057620F"/>
    <w:rsid w:val="00591713"/>
    <w:rsid w:val="005E0EB3"/>
    <w:rsid w:val="005F2A08"/>
    <w:rsid w:val="0068086F"/>
    <w:rsid w:val="007239F0"/>
    <w:rsid w:val="0073462D"/>
    <w:rsid w:val="00744AD0"/>
    <w:rsid w:val="00757E88"/>
    <w:rsid w:val="00765956"/>
    <w:rsid w:val="00822566"/>
    <w:rsid w:val="00852B40"/>
    <w:rsid w:val="00A2251F"/>
    <w:rsid w:val="00AA1D8D"/>
    <w:rsid w:val="00AA4DE1"/>
    <w:rsid w:val="00AB0D6C"/>
    <w:rsid w:val="00AD0A3B"/>
    <w:rsid w:val="00B47730"/>
    <w:rsid w:val="00BA26F6"/>
    <w:rsid w:val="00C1487F"/>
    <w:rsid w:val="00C25B9B"/>
    <w:rsid w:val="00C93084"/>
    <w:rsid w:val="00CB0664"/>
    <w:rsid w:val="00CF1B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4</cp:revision>
  <cp:lastPrinted>2025-10-04T11:14:00Z</cp:lastPrinted>
  <dcterms:created xsi:type="dcterms:W3CDTF">2025-10-09T13:28:00Z</dcterms:created>
  <dcterms:modified xsi:type="dcterms:W3CDTF">2025-10-10T04:51:00Z</dcterms:modified>
  <cp:category/>
</cp:coreProperties>
</file>