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F294" w14:textId="5E0C11E7" w:rsidR="00A66DBD" w:rsidRPr="008C633B" w:rsidRDefault="00A66DBD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bookmarkStart w:id="0" w:name="_Hlk210492016"/>
      <w:r w:rsidRPr="008C633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7B9E4" wp14:editId="6D0B01CE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56C85D" w14:textId="1FB4FF1C" w:rsidR="00A66DBD" w:rsidRPr="00EC1A62" w:rsidRDefault="00A66DBD" w:rsidP="00A66DB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7B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1D56C85D" w14:textId="1FB4FF1C" w:rsidR="00A66DBD" w:rsidRPr="00EC1A62" w:rsidRDefault="00A66DBD" w:rsidP="00A66DB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633B">
        <w:rPr>
          <w:rFonts w:asciiTheme="majorEastAsia" w:eastAsiaTheme="majorEastAsia" w:hAnsiTheme="majorEastAsia"/>
        </w:rPr>
        <w:t>令和〇年〇月〇日</w:t>
      </w:r>
    </w:p>
    <w:p w14:paraId="2A3275AB" w14:textId="6C6D97C9" w:rsidR="001D15A0" w:rsidRPr="008C633B" w:rsidRDefault="00A83484" w:rsidP="008C633B">
      <w:pPr>
        <w:spacing w:line="240" w:lineRule="auto"/>
        <w:rPr>
          <w:rFonts w:asciiTheme="majorEastAsia" w:eastAsiaTheme="majorEastAsia" w:hAnsiTheme="majorEastAsia"/>
        </w:rPr>
      </w:pPr>
      <w:r w:rsidRPr="008C633B">
        <w:rPr>
          <w:rFonts w:asciiTheme="majorEastAsia" w:eastAsiaTheme="majorEastAsia" w:hAnsiTheme="majorEastAsia"/>
        </w:rPr>
        <w:t>会員各位</w:t>
      </w:r>
    </w:p>
    <w:p w14:paraId="6CD8E2AE" w14:textId="2BC71BB6" w:rsidR="001D15A0" w:rsidRDefault="00A83484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r w:rsidRPr="008C633B">
        <w:rPr>
          <w:rFonts w:asciiTheme="majorEastAsia" w:eastAsiaTheme="majorEastAsia" w:hAnsiTheme="majorEastAsia"/>
        </w:rPr>
        <w:t>○○</w:t>
      </w:r>
      <w:proofErr w:type="spellStart"/>
      <w:r w:rsidRPr="008C633B">
        <w:rPr>
          <w:rFonts w:asciiTheme="majorEastAsia" w:eastAsiaTheme="majorEastAsia" w:hAnsiTheme="majorEastAsia"/>
        </w:rPr>
        <w:t>自治会</w:t>
      </w:r>
      <w:proofErr w:type="spellEnd"/>
      <w:r w:rsidRPr="008C633B">
        <w:rPr>
          <w:rFonts w:asciiTheme="majorEastAsia" w:eastAsiaTheme="majorEastAsia" w:hAnsiTheme="majorEastAsia"/>
        </w:rPr>
        <w:br/>
      </w:r>
      <w:proofErr w:type="spellStart"/>
      <w:r w:rsidR="00520C52" w:rsidRPr="00520C52">
        <w:rPr>
          <w:rFonts w:asciiTheme="majorEastAsia" w:eastAsiaTheme="majorEastAsia" w:hAnsiTheme="majorEastAsia" w:hint="eastAsia"/>
        </w:rPr>
        <w:t>衛生部長</w:t>
      </w:r>
      <w:proofErr w:type="spellEnd"/>
      <w:r w:rsidRPr="008C633B">
        <w:rPr>
          <w:rFonts w:asciiTheme="majorEastAsia" w:eastAsiaTheme="majorEastAsia" w:hAnsiTheme="majorEastAsia"/>
        </w:rPr>
        <w:t xml:space="preserve">　○○○○</w:t>
      </w:r>
    </w:p>
    <w:p w14:paraId="701C1F09" w14:textId="77777777" w:rsidR="00047C86" w:rsidRPr="008C633B" w:rsidRDefault="00047C86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</w:p>
    <w:bookmarkEnd w:id="0"/>
    <w:p w14:paraId="577D2AF1" w14:textId="3709A2A5" w:rsidR="001D15A0" w:rsidRPr="008C633B" w:rsidRDefault="00520C52" w:rsidP="00520C52">
      <w:pPr>
        <w:spacing w:after="240"/>
        <w:jc w:val="center"/>
        <w:rPr>
          <w:rFonts w:asciiTheme="majorEastAsia" w:eastAsiaTheme="majorEastAsia" w:hAnsiTheme="majorEastAsia"/>
          <w:b/>
          <w:bCs/>
          <w:sz w:val="40"/>
          <w:szCs w:val="40"/>
          <w:lang w:eastAsia="ja-JP"/>
        </w:rPr>
      </w:pPr>
      <w:r w:rsidRPr="00520C52">
        <w:rPr>
          <w:rFonts w:asciiTheme="majorEastAsia" w:eastAsiaTheme="majorEastAsia" w:hAnsiTheme="majorEastAsia" w:hint="eastAsia"/>
          <w:b/>
          <w:bCs/>
          <w:sz w:val="40"/>
          <w:szCs w:val="40"/>
          <w:lang w:eastAsia="ja-JP"/>
        </w:rPr>
        <w:t>気持ちのよい公園づくりにご協力ください</w:t>
      </w:r>
      <w:r>
        <w:rPr>
          <w:rFonts w:asciiTheme="majorEastAsia" w:eastAsiaTheme="majorEastAsia" w:hAnsiTheme="majorEastAsia"/>
          <w:b/>
          <w:bCs/>
          <w:sz w:val="40"/>
          <w:szCs w:val="40"/>
          <w:lang w:eastAsia="ja-JP"/>
        </w:rPr>
        <w:br/>
      </w:r>
      <w:r w:rsidRPr="00520C52">
        <w:rPr>
          <w:rFonts w:asciiTheme="majorEastAsia" w:eastAsiaTheme="majorEastAsia" w:hAnsiTheme="majorEastAsia" w:hint="eastAsia"/>
          <w:b/>
          <w:bCs/>
          <w:sz w:val="40"/>
          <w:szCs w:val="40"/>
          <w:lang w:eastAsia="ja-JP"/>
        </w:rPr>
        <w:t>— 公園清掃・草刈りのご案内 —</w:t>
      </w:r>
    </w:p>
    <w:p w14:paraId="3772EE67" w14:textId="77777777" w:rsidR="00520C52" w:rsidRPr="00520C52" w:rsidRDefault="00047C86" w:rsidP="00520C52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br/>
      </w:r>
      <w:r w:rsidR="00520C52" w:rsidRPr="00520C52">
        <w:rPr>
          <w:rFonts w:asciiTheme="majorEastAsia" w:eastAsiaTheme="majorEastAsia" w:hAnsiTheme="majorEastAsia" w:hint="eastAsia"/>
          <w:lang w:eastAsia="ja-JP"/>
        </w:rPr>
        <w:t>いつも自治会活動へのご協力をありがとうございます。</w:t>
      </w:r>
    </w:p>
    <w:p w14:paraId="4F30C134" w14:textId="77777777" w:rsidR="00520C52" w:rsidRPr="00520C52" w:rsidRDefault="00520C52" w:rsidP="00520C52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520C52">
        <w:rPr>
          <w:rFonts w:asciiTheme="majorEastAsia" w:eastAsiaTheme="majorEastAsia" w:hAnsiTheme="majorEastAsia" w:hint="eastAsia"/>
          <w:lang w:eastAsia="ja-JP"/>
        </w:rPr>
        <w:t>みんなで使う公園を、みんなで整える取り組みです。短時間だけの参加も大歓迎！</w:t>
      </w:r>
    </w:p>
    <w:p w14:paraId="2644BABF" w14:textId="1C70D54A" w:rsidR="001D15A0" w:rsidRPr="008C633B" w:rsidRDefault="00520C52" w:rsidP="00520C52">
      <w:pPr>
        <w:spacing w:line="240" w:lineRule="auto"/>
        <w:rPr>
          <w:rFonts w:asciiTheme="majorEastAsia" w:eastAsiaTheme="majorEastAsia" w:hAnsiTheme="majorEastAsia"/>
          <w:lang w:eastAsia="ja-JP"/>
        </w:rPr>
      </w:pPr>
      <w:r w:rsidRPr="00520C52">
        <w:rPr>
          <w:rFonts w:asciiTheme="majorEastAsia" w:eastAsiaTheme="majorEastAsia" w:hAnsiTheme="majorEastAsia" w:hint="eastAsia"/>
          <w:lang w:eastAsia="ja-JP"/>
        </w:rPr>
        <w:t>下記の要領で実施しますので、ご都合のつく方はぜひお力添えください。</w:t>
      </w:r>
    </w:p>
    <w:p w14:paraId="27D8323B" w14:textId="77777777" w:rsidR="00394029" w:rsidRPr="008C633B" w:rsidRDefault="00394029">
      <w:pPr>
        <w:rPr>
          <w:rFonts w:asciiTheme="majorEastAsia" w:eastAsiaTheme="majorEastAsia" w:hAnsiTheme="majorEastAsia"/>
          <w:lang w:eastAsia="ja-JP"/>
        </w:rPr>
      </w:pPr>
    </w:p>
    <w:p w14:paraId="45BC094A" w14:textId="77777777" w:rsidR="00394029" w:rsidRPr="008C633B" w:rsidRDefault="00394029" w:rsidP="008C633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C633B">
        <w:rPr>
          <w:rFonts w:asciiTheme="majorEastAsia" w:eastAsiaTheme="majorEastAsia" w:hAnsiTheme="majorEastAsia"/>
          <w:sz w:val="32"/>
          <w:szCs w:val="32"/>
        </w:rPr>
        <w:t>記</w:t>
      </w:r>
    </w:p>
    <w:p w14:paraId="77D93E88" w14:textId="6A0032F7" w:rsidR="00520C52" w:rsidRDefault="00520C52" w:rsidP="00520C52">
      <w:pPr>
        <w:tabs>
          <w:tab w:val="left" w:pos="1134"/>
        </w:tabs>
        <w:spacing w:line="240" w:lineRule="auto"/>
        <w:rPr>
          <w:rFonts w:hint="eastAsia"/>
          <w:lang w:eastAsia="ja-JP"/>
        </w:rPr>
      </w:pPr>
      <w:r w:rsidRPr="00520C52">
        <w:rPr>
          <w:rFonts w:hint="eastAsia"/>
          <w:spacing w:val="220"/>
          <w:fitText w:val="1100" w:id="-632082431"/>
          <w:lang w:eastAsia="ja-JP"/>
        </w:rPr>
        <w:t>日時</w:t>
      </w:r>
      <w:r w:rsidRPr="00520C52">
        <w:rPr>
          <w:rFonts w:hint="eastAsia"/>
          <w:fitText w:val="1100" w:id="-632082431"/>
          <w:lang w:eastAsia="ja-JP"/>
        </w:rPr>
        <w:t>：</w:t>
      </w:r>
      <w:r>
        <w:rPr>
          <w:lang w:eastAsia="ja-JP"/>
        </w:rPr>
        <w:tab/>
      </w:r>
      <w:r>
        <w:rPr>
          <w:rFonts w:hint="eastAsia"/>
          <w:lang w:eastAsia="ja-JP"/>
        </w:rPr>
        <w:t>〇月〇日（〇）　午前〇時～正午（出入り自由）</w:t>
      </w:r>
    </w:p>
    <w:p w14:paraId="6440D89F" w14:textId="11C00AF6" w:rsidR="00520C52" w:rsidRDefault="00520C52" w:rsidP="00520C52">
      <w:pPr>
        <w:tabs>
          <w:tab w:val="left" w:pos="1134"/>
        </w:tabs>
        <w:spacing w:line="240" w:lineRule="auto"/>
        <w:rPr>
          <w:rFonts w:hint="eastAsia"/>
        </w:rPr>
      </w:pPr>
      <w:proofErr w:type="spellStart"/>
      <w:r w:rsidRPr="00520C52">
        <w:rPr>
          <w:rFonts w:hint="eastAsia"/>
          <w:fitText w:val="1100" w:id="-632082432"/>
        </w:rPr>
        <w:t>集合場所</w:t>
      </w:r>
      <w:proofErr w:type="spellEnd"/>
      <w:r w:rsidRPr="00520C52">
        <w:rPr>
          <w:rFonts w:hint="eastAsia"/>
          <w:fitText w:val="1100" w:id="-632082432"/>
        </w:rPr>
        <w:t>：</w:t>
      </w:r>
      <w:r>
        <w:tab/>
      </w:r>
      <w:r>
        <w:rPr>
          <w:rFonts w:hint="eastAsia"/>
        </w:rPr>
        <w:t>○○</w:t>
      </w:r>
      <w:proofErr w:type="spellStart"/>
      <w:r>
        <w:rPr>
          <w:rFonts w:hint="eastAsia"/>
        </w:rPr>
        <w:t>公園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管理棟前</w:t>
      </w:r>
      <w:proofErr w:type="spellEnd"/>
    </w:p>
    <w:p w14:paraId="26C33749" w14:textId="0716DEDB" w:rsidR="00520C52" w:rsidRDefault="00520C52" w:rsidP="00520C52">
      <w:pPr>
        <w:tabs>
          <w:tab w:val="left" w:pos="1134"/>
        </w:tabs>
        <w:spacing w:line="240" w:lineRule="auto"/>
        <w:rPr>
          <w:rFonts w:hint="eastAsia"/>
          <w:lang w:eastAsia="ja-JP"/>
        </w:rPr>
      </w:pPr>
      <w:r>
        <w:rPr>
          <w:rFonts w:hint="eastAsia"/>
          <w:lang w:eastAsia="ja-JP"/>
        </w:rPr>
        <w:t>作業内容：</w:t>
      </w:r>
      <w:r>
        <w:rPr>
          <w:lang w:eastAsia="ja-JP"/>
        </w:rPr>
        <w:tab/>
      </w:r>
      <w:r>
        <w:rPr>
          <w:rFonts w:hint="eastAsia"/>
          <w:lang w:eastAsia="ja-JP"/>
        </w:rPr>
        <w:t>落ち葉・枝の回収／草取り・草刈り／側溝まわりの清掃　等</w:t>
      </w:r>
    </w:p>
    <w:p w14:paraId="2A2CB819" w14:textId="530A149A" w:rsidR="00520C52" w:rsidRDefault="00520C52" w:rsidP="00520C52">
      <w:pPr>
        <w:tabs>
          <w:tab w:val="left" w:pos="1134"/>
        </w:tabs>
        <w:spacing w:line="240" w:lineRule="auto"/>
        <w:rPr>
          <w:rFonts w:hint="eastAsia"/>
          <w:lang w:eastAsia="ja-JP"/>
        </w:rPr>
      </w:pPr>
      <w:r w:rsidRPr="00520C52">
        <w:rPr>
          <w:rFonts w:hint="eastAsia"/>
          <w:spacing w:val="73"/>
          <w:fitText w:val="1100" w:id="-632082430"/>
          <w:lang w:eastAsia="ja-JP"/>
        </w:rPr>
        <w:t>持ち物</w:t>
      </w:r>
      <w:r w:rsidRPr="00520C52">
        <w:rPr>
          <w:rFonts w:hint="eastAsia"/>
          <w:spacing w:val="2"/>
          <w:fitText w:val="1100" w:id="-632082430"/>
          <w:lang w:eastAsia="ja-JP"/>
        </w:rPr>
        <w:t>：</w:t>
      </w:r>
      <w:r>
        <w:rPr>
          <w:lang w:eastAsia="ja-JP"/>
        </w:rPr>
        <w:tab/>
      </w:r>
      <w:r>
        <w:rPr>
          <w:rFonts w:hint="eastAsia"/>
          <w:lang w:eastAsia="ja-JP"/>
        </w:rPr>
        <w:t>軍手、帽子、飲み物、動きやすい服装（長袖・長ズボン推奨）</w:t>
      </w:r>
    </w:p>
    <w:p w14:paraId="109F62FD" w14:textId="5D97CC3B" w:rsidR="00520C52" w:rsidRDefault="00520C52" w:rsidP="00520C52">
      <w:pPr>
        <w:tabs>
          <w:tab w:val="left" w:pos="1134"/>
        </w:tabs>
        <w:spacing w:line="240" w:lineRule="auto"/>
        <w:rPr>
          <w:rFonts w:hint="eastAsia"/>
          <w:lang w:eastAsia="ja-JP"/>
        </w:rPr>
      </w:pPr>
      <w:r>
        <w:rPr>
          <w:rFonts w:hint="eastAsia"/>
          <w:lang w:eastAsia="ja-JP"/>
        </w:rPr>
        <w:t>注意事項：</w:t>
      </w:r>
      <w:r>
        <w:rPr>
          <w:lang w:eastAsia="ja-JP"/>
        </w:rPr>
        <w:tab/>
      </w:r>
      <w:r>
        <w:rPr>
          <w:rFonts w:hint="eastAsia"/>
          <w:lang w:eastAsia="ja-JP"/>
        </w:rPr>
        <w:t>体調がすぐれない場合は無理をせず、こまめに休憩・給水をお願いします。</w:t>
      </w:r>
    </w:p>
    <w:p w14:paraId="7AEBFE82" w14:textId="6ED587E6" w:rsidR="00394ACA" w:rsidRDefault="00520C52" w:rsidP="00520C52">
      <w:pPr>
        <w:tabs>
          <w:tab w:val="left" w:pos="1134"/>
        </w:tabs>
        <w:spacing w:line="240" w:lineRule="auto"/>
        <w:rPr>
          <w:rFonts w:asciiTheme="majorEastAsia" w:eastAsiaTheme="majorEastAsia" w:hAnsiTheme="majorEastAsia" w:cs="ＭＳ 明朝"/>
          <w:lang w:eastAsia="ja-JP"/>
        </w:rPr>
      </w:pPr>
      <w:r w:rsidRPr="00520C52">
        <w:rPr>
          <w:rFonts w:hint="eastAsia"/>
          <w:spacing w:val="73"/>
          <w:fitText w:val="1100" w:id="-632082429"/>
          <w:lang w:eastAsia="ja-JP"/>
        </w:rPr>
        <w:t>雨天時</w:t>
      </w:r>
      <w:r w:rsidRPr="00520C52">
        <w:rPr>
          <w:rFonts w:hint="eastAsia"/>
          <w:spacing w:val="2"/>
          <w:fitText w:val="1100" w:id="-632082429"/>
          <w:lang w:eastAsia="ja-JP"/>
        </w:rPr>
        <w:t>：</w:t>
      </w:r>
      <w:r>
        <w:rPr>
          <w:lang w:eastAsia="ja-JP"/>
        </w:rPr>
        <w:tab/>
      </w:r>
      <w:r>
        <w:rPr>
          <w:rFonts w:hint="eastAsia"/>
          <w:lang w:eastAsia="ja-JP"/>
        </w:rPr>
        <w:t>中止（当日朝</w:t>
      </w:r>
      <w:r>
        <w:rPr>
          <w:rFonts w:hint="eastAsia"/>
          <w:lang w:eastAsia="ja-JP"/>
        </w:rPr>
        <w:t>7</w:t>
      </w:r>
      <w:r>
        <w:rPr>
          <w:rFonts w:hint="eastAsia"/>
          <w:lang w:eastAsia="ja-JP"/>
        </w:rPr>
        <w:t>時までに掲示板と回覧網でお知らせ）</w:t>
      </w:r>
    </w:p>
    <w:p w14:paraId="7B297325" w14:textId="77777777" w:rsidR="005C2403" w:rsidRPr="008C633B" w:rsidRDefault="005C2403">
      <w:pPr>
        <w:rPr>
          <w:rFonts w:asciiTheme="majorEastAsia" w:eastAsiaTheme="majorEastAsia" w:hAnsiTheme="majorEastAsia" w:cs="ＭＳ 明朝"/>
          <w:lang w:eastAsia="ja-JP"/>
        </w:rPr>
      </w:pPr>
    </w:p>
    <w:p w14:paraId="22B07ADD" w14:textId="33A2D330" w:rsidR="000C2536" w:rsidRDefault="00520C52" w:rsidP="00520C52">
      <w:pPr>
        <w:rPr>
          <w:rFonts w:asciiTheme="majorEastAsia" w:eastAsiaTheme="majorEastAsia" w:hAnsiTheme="majorEastAsia"/>
          <w:lang w:eastAsia="ja-JP"/>
        </w:rPr>
      </w:pPr>
      <w:r w:rsidRPr="00520C52">
        <w:rPr>
          <w:rFonts w:asciiTheme="majorEastAsia" w:eastAsiaTheme="majorEastAsia" w:hAnsiTheme="majorEastAsia" w:cs="ＭＳ 明朝" w:hint="eastAsia"/>
          <w:lang w:eastAsia="ja-JP"/>
        </w:rPr>
        <w:t>※刈払機等の機械操作は担当者が行います。周囲の安全確保にご協力ください。</w:t>
      </w:r>
    </w:p>
    <w:p w14:paraId="0EE6F188" w14:textId="088C9EB9" w:rsidR="005C2403" w:rsidRDefault="005C2403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15B1E139" w14:textId="77777777" w:rsidR="00520C52" w:rsidRDefault="00520C52" w:rsidP="00394ACA">
      <w:pPr>
        <w:jc w:val="right"/>
        <w:rPr>
          <w:rFonts w:asciiTheme="majorEastAsia" w:eastAsiaTheme="majorEastAsia" w:hAnsiTheme="majorEastAsia" w:hint="eastAsia"/>
          <w:lang w:eastAsia="ja-JP"/>
        </w:rPr>
      </w:pPr>
    </w:p>
    <w:p w14:paraId="57DD168A" w14:textId="77777777" w:rsidR="008C633B" w:rsidRPr="008C633B" w:rsidRDefault="008C633B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00E7E0B2" w14:textId="43048A9E" w:rsidR="001D15A0" w:rsidRPr="008C633B" w:rsidRDefault="00A83484" w:rsidP="00394ACA">
      <w:pPr>
        <w:jc w:val="right"/>
        <w:rPr>
          <w:rFonts w:asciiTheme="majorEastAsia" w:eastAsiaTheme="majorEastAsia" w:hAnsiTheme="majorEastAsia"/>
          <w:sz w:val="21"/>
          <w:szCs w:val="21"/>
          <w:lang w:eastAsia="ja-JP"/>
        </w:rPr>
      </w:pPr>
      <w:bookmarkStart w:id="1" w:name="_Hlk210492228"/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お問い合わせ</w:t>
      </w:r>
      <w:r w:rsidR="00CE2FD9" w:rsidRPr="008C633B">
        <w:rPr>
          <w:rFonts w:asciiTheme="majorEastAsia" w:eastAsiaTheme="majorEastAsia" w:hAnsiTheme="majorEastAsia" w:hint="eastAsia"/>
          <w:sz w:val="21"/>
          <w:szCs w:val="21"/>
          <w:lang w:eastAsia="ja-JP"/>
        </w:rPr>
        <w:t>先</w:t>
      </w:r>
      <w:r w:rsidR="00394ACA" w:rsidRPr="008C633B">
        <w:rPr>
          <w:rFonts w:asciiTheme="majorEastAsia" w:eastAsiaTheme="majorEastAsia" w:hAnsiTheme="majorEastAsia"/>
          <w:sz w:val="21"/>
          <w:szCs w:val="21"/>
          <w:lang w:eastAsia="ja-JP"/>
        </w:rPr>
        <w:br/>
      </w:r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自治会事務局</w:t>
      </w:r>
      <w:r w:rsidR="00394ACA" w:rsidRPr="008C633B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 </w:t>
      </w:r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000-0000-0000</w:t>
      </w:r>
      <w:bookmarkEnd w:id="1"/>
    </w:p>
    <w:sectPr w:rsidR="001D15A0" w:rsidRPr="008C63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2A9A" w14:textId="77777777" w:rsidR="00257402" w:rsidRDefault="00257402" w:rsidP="00F00799">
      <w:pPr>
        <w:spacing w:after="0" w:line="240" w:lineRule="auto"/>
      </w:pPr>
      <w:r>
        <w:separator/>
      </w:r>
    </w:p>
  </w:endnote>
  <w:endnote w:type="continuationSeparator" w:id="0">
    <w:p w14:paraId="67C01870" w14:textId="77777777" w:rsidR="00257402" w:rsidRDefault="00257402" w:rsidP="00F0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81D8" w14:textId="77777777" w:rsidR="00257402" w:rsidRDefault="00257402" w:rsidP="00F00799">
      <w:pPr>
        <w:spacing w:after="0" w:line="240" w:lineRule="auto"/>
      </w:pPr>
      <w:r>
        <w:separator/>
      </w:r>
    </w:p>
  </w:footnote>
  <w:footnote w:type="continuationSeparator" w:id="0">
    <w:p w14:paraId="0F65D019" w14:textId="77777777" w:rsidR="00257402" w:rsidRDefault="00257402" w:rsidP="00F0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3794"/>
    <w:rsid w:val="00034616"/>
    <w:rsid w:val="00047C86"/>
    <w:rsid w:val="0006063C"/>
    <w:rsid w:val="000C2536"/>
    <w:rsid w:val="0015074B"/>
    <w:rsid w:val="001D15A0"/>
    <w:rsid w:val="002154C0"/>
    <w:rsid w:val="00257402"/>
    <w:rsid w:val="0029639D"/>
    <w:rsid w:val="002A667E"/>
    <w:rsid w:val="002C12BF"/>
    <w:rsid w:val="00326F90"/>
    <w:rsid w:val="003876F5"/>
    <w:rsid w:val="00394029"/>
    <w:rsid w:val="00394ACA"/>
    <w:rsid w:val="003968BF"/>
    <w:rsid w:val="00520C52"/>
    <w:rsid w:val="005C2403"/>
    <w:rsid w:val="006F7A0B"/>
    <w:rsid w:val="008148B6"/>
    <w:rsid w:val="0085175D"/>
    <w:rsid w:val="008C633B"/>
    <w:rsid w:val="009F1C11"/>
    <w:rsid w:val="00A66DBD"/>
    <w:rsid w:val="00A83484"/>
    <w:rsid w:val="00AA1D8D"/>
    <w:rsid w:val="00B47730"/>
    <w:rsid w:val="00B6372B"/>
    <w:rsid w:val="00C168BE"/>
    <w:rsid w:val="00CB0664"/>
    <w:rsid w:val="00CE2FD9"/>
    <w:rsid w:val="00EC1A62"/>
    <w:rsid w:val="00ED4D17"/>
    <w:rsid w:val="00F007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B88A2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3</cp:revision>
  <cp:lastPrinted>2025-10-04T10:12:00Z</cp:lastPrinted>
  <dcterms:created xsi:type="dcterms:W3CDTF">2025-10-09T13:32:00Z</dcterms:created>
  <dcterms:modified xsi:type="dcterms:W3CDTF">2025-10-10T03:49:00Z</dcterms:modified>
  <cp:category/>
</cp:coreProperties>
</file>