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2C8" w14:textId="2A3F55BA" w:rsidR="00BA26F6" w:rsidRDefault="00591713" w:rsidP="00565336">
      <w:pPr>
        <w:spacing w:line="24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EF9652" wp14:editId="7E989F65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E65625" w14:textId="77777777" w:rsidR="00BA26F6" w:rsidRPr="00EC1A62" w:rsidRDefault="00BA26F6" w:rsidP="00BA26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9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7AE65625" w14:textId="77777777" w:rsidR="00BA26F6" w:rsidRPr="00EC1A62" w:rsidRDefault="00BA26F6" w:rsidP="00BA26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BA26F6" w:rsidRPr="00394029">
        <w:rPr>
          <w:rFonts w:asciiTheme="minorEastAsia" w:hAnsiTheme="minorEastAsia"/>
        </w:rPr>
        <w:t>令和〇年〇月〇日</w:t>
      </w:r>
      <w:proofErr w:type="spellEnd"/>
    </w:p>
    <w:p w14:paraId="693A40E9" w14:textId="6F8811F3" w:rsidR="00BA26F6" w:rsidRDefault="00BA26F6" w:rsidP="00565336">
      <w:pPr>
        <w:spacing w:line="240" w:lineRule="auto"/>
      </w:pPr>
      <w:proofErr w:type="spellStart"/>
      <w:r>
        <w:t>会員各位</w:t>
      </w:r>
      <w:proofErr w:type="spellEnd"/>
    </w:p>
    <w:p w14:paraId="7AD90707" w14:textId="476339FB" w:rsidR="00BA26F6" w:rsidRDefault="00BA26F6" w:rsidP="00565336">
      <w:pPr>
        <w:spacing w:line="240" w:lineRule="auto"/>
        <w:jc w:val="right"/>
        <w:rPr>
          <w:rFonts w:asciiTheme="minorEastAsia" w:hAnsiTheme="minorEastAsia"/>
        </w:rPr>
      </w:pPr>
      <w:r w:rsidRPr="00394029">
        <w:rPr>
          <w:rFonts w:asciiTheme="minorEastAsia" w:hAnsiTheme="minorEastAsia"/>
        </w:rPr>
        <w:t>○○</w:t>
      </w:r>
      <w:proofErr w:type="spellStart"/>
      <w:r w:rsidRPr="00394029">
        <w:rPr>
          <w:rFonts w:asciiTheme="minorEastAsia" w:hAnsiTheme="minorEastAsia"/>
        </w:rPr>
        <w:t>自治会</w:t>
      </w:r>
      <w:proofErr w:type="spellEnd"/>
      <w:r w:rsidRPr="00394029">
        <w:rPr>
          <w:rFonts w:asciiTheme="minorEastAsia" w:hAnsiTheme="minorEastAsia"/>
        </w:rPr>
        <w:br/>
      </w:r>
      <w:proofErr w:type="spellStart"/>
      <w:r w:rsidRPr="00394029">
        <w:rPr>
          <w:rFonts w:asciiTheme="minorEastAsia" w:hAnsiTheme="minorEastAsia"/>
        </w:rPr>
        <w:t>会長</w:t>
      </w:r>
      <w:proofErr w:type="spellEnd"/>
      <w:r w:rsidRPr="00394029">
        <w:rPr>
          <w:rFonts w:asciiTheme="minorEastAsia" w:hAnsiTheme="minorEastAsia"/>
        </w:rPr>
        <w:t xml:space="preserve">　○○○○</w:t>
      </w:r>
    </w:p>
    <w:p w14:paraId="7695C539" w14:textId="64D9A6F4" w:rsidR="00565336" w:rsidRDefault="00565336" w:rsidP="00565336">
      <w:pPr>
        <w:spacing w:line="240" w:lineRule="auto"/>
        <w:jc w:val="right"/>
        <w:rPr>
          <w:rFonts w:asciiTheme="minorEastAsia" w:hAnsiTheme="minorEastAsia"/>
        </w:rPr>
      </w:pPr>
    </w:p>
    <w:p w14:paraId="0E499726" w14:textId="145F903A" w:rsidR="00A2251F" w:rsidRPr="00A2251F" w:rsidRDefault="005E2760" w:rsidP="00822566">
      <w:pPr>
        <w:spacing w:after="240" w:line="360" w:lineRule="auto"/>
        <w:jc w:val="center"/>
        <w:rPr>
          <w:b/>
          <w:bCs/>
          <w:sz w:val="40"/>
          <w:szCs w:val="40"/>
          <w:lang w:eastAsia="ja-JP"/>
        </w:rPr>
      </w:pPr>
      <w:r w:rsidRPr="005E2760">
        <w:rPr>
          <w:rFonts w:hint="eastAsia"/>
          <w:b/>
          <w:bCs/>
          <w:sz w:val="40"/>
          <w:szCs w:val="40"/>
          <w:lang w:eastAsia="ja-JP"/>
        </w:rPr>
        <w:t>グラウンドゴルフ大会開催のお知らせ</w:t>
      </w:r>
    </w:p>
    <w:p w14:paraId="131A82AD" w14:textId="77777777" w:rsidR="005E2760" w:rsidRPr="005E2760" w:rsidRDefault="005E2760" w:rsidP="005E2760">
      <w:pPr>
        <w:rPr>
          <w:rFonts w:asciiTheme="minorEastAsia" w:hAnsiTheme="minorEastAsia" w:hint="eastAsia"/>
          <w:lang w:eastAsia="ja-JP"/>
        </w:rPr>
      </w:pPr>
      <w:r w:rsidRPr="005E2760">
        <w:rPr>
          <w:rFonts w:asciiTheme="minorEastAsia" w:hAnsiTheme="minorEastAsia" w:hint="eastAsia"/>
          <w:lang w:eastAsia="ja-JP"/>
        </w:rPr>
        <w:t>日頃より自治会活動にご理解とご協力を賜り、厚く御礼申し上げます。</w:t>
      </w:r>
    </w:p>
    <w:p w14:paraId="7B13EEA0" w14:textId="77777777" w:rsidR="005E2760" w:rsidRPr="005E2760" w:rsidRDefault="005E2760" w:rsidP="005E2760">
      <w:pPr>
        <w:rPr>
          <w:rFonts w:asciiTheme="minorEastAsia" w:hAnsiTheme="minorEastAsia" w:hint="eastAsia"/>
          <w:lang w:eastAsia="ja-JP"/>
        </w:rPr>
      </w:pPr>
      <w:r w:rsidRPr="005E2760">
        <w:rPr>
          <w:rFonts w:asciiTheme="minorEastAsia" w:hAnsiTheme="minorEastAsia" w:hint="eastAsia"/>
          <w:lang w:eastAsia="ja-JP"/>
        </w:rPr>
        <w:t>このたび、地域の親睦を深めるため、下記のとおりグラウンドゴルフ大会を開催いたします。</w:t>
      </w:r>
    </w:p>
    <w:p w14:paraId="46B670C7" w14:textId="77777777" w:rsidR="005E2760" w:rsidRPr="005E2760" w:rsidRDefault="005E2760" w:rsidP="005E2760">
      <w:pPr>
        <w:rPr>
          <w:rFonts w:asciiTheme="minorEastAsia" w:hAnsiTheme="minorEastAsia" w:hint="eastAsia"/>
          <w:lang w:eastAsia="ja-JP"/>
        </w:rPr>
      </w:pPr>
      <w:r w:rsidRPr="005E2760">
        <w:rPr>
          <w:rFonts w:asciiTheme="minorEastAsia" w:hAnsiTheme="minorEastAsia" w:hint="eastAsia"/>
          <w:lang w:eastAsia="ja-JP"/>
        </w:rPr>
        <w:t>和やかな雰囲気のなかで、世代を超えて楽しめる行事です。</w:t>
      </w:r>
    </w:p>
    <w:p w14:paraId="72F0A529" w14:textId="14561E0B" w:rsidR="00AB0D6C" w:rsidRDefault="005E2760" w:rsidP="005E2760">
      <w:pPr>
        <w:rPr>
          <w:rFonts w:asciiTheme="minorEastAsia" w:hAnsiTheme="minorEastAsia"/>
          <w:lang w:eastAsia="ja-JP"/>
        </w:rPr>
      </w:pPr>
      <w:r w:rsidRPr="005E2760">
        <w:rPr>
          <w:rFonts w:asciiTheme="minorEastAsia" w:hAnsiTheme="minorEastAsia" w:hint="eastAsia"/>
          <w:lang w:eastAsia="ja-JP"/>
        </w:rPr>
        <w:t>皆さまお誘い合わせのうえ、ぜひご参加くださいますようお願いいたします。</w:t>
      </w:r>
    </w:p>
    <w:p w14:paraId="46CB5859" w14:textId="77777777" w:rsidR="005E2760" w:rsidRDefault="005E2760" w:rsidP="005E2760">
      <w:pPr>
        <w:rPr>
          <w:rFonts w:hint="eastAsia"/>
          <w:lang w:eastAsia="ja-JP"/>
        </w:rPr>
      </w:pPr>
    </w:p>
    <w:p w14:paraId="20154950" w14:textId="6BAA3B4E" w:rsidR="00A2251F" w:rsidRPr="00C25B9B" w:rsidRDefault="0073462D" w:rsidP="00C93084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25B9B">
        <w:rPr>
          <w:rFonts w:asciiTheme="minorEastAsia" w:hAnsiTheme="minorEastAsia"/>
          <w:b/>
          <w:bCs/>
          <w:sz w:val="32"/>
          <w:szCs w:val="32"/>
        </w:rPr>
        <w:t>記</w:t>
      </w:r>
    </w:p>
    <w:p w14:paraId="66F47663" w14:textId="2574B674" w:rsidR="005E2760" w:rsidRDefault="005E2760" w:rsidP="005E2760">
      <w:pPr>
        <w:tabs>
          <w:tab w:val="left" w:pos="2127"/>
        </w:tabs>
        <w:spacing w:line="240" w:lineRule="auto"/>
        <w:ind w:leftChars="451" w:left="992"/>
        <w:rPr>
          <w:rFonts w:hint="eastAsia"/>
        </w:rPr>
      </w:pPr>
      <w:proofErr w:type="spellStart"/>
      <w:r w:rsidRPr="005E2760">
        <w:rPr>
          <w:rFonts w:hint="eastAsia"/>
          <w:spacing w:val="110"/>
          <w:fitText w:val="880" w:id="-631901952"/>
        </w:rPr>
        <w:t>日時</w:t>
      </w:r>
      <w:proofErr w:type="spellEnd"/>
      <w:r w:rsidRPr="005E2760">
        <w:rPr>
          <w:rFonts w:hint="eastAsia"/>
          <w:fitText w:val="880" w:id="-631901952"/>
        </w:rPr>
        <w:t>：</w:t>
      </w:r>
      <w:r>
        <w:tab/>
      </w:r>
      <w:proofErr w:type="spellStart"/>
      <w:r>
        <w:rPr>
          <w:rFonts w:hint="eastAsia"/>
        </w:rPr>
        <w:t>〇月〇日（〇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午前〇時</w:t>
      </w:r>
      <w:proofErr w:type="spellEnd"/>
      <w:r>
        <w:rPr>
          <w:rFonts w:hint="eastAsia"/>
        </w:rPr>
        <w:t>～（</w:t>
      </w:r>
      <w:proofErr w:type="spellStart"/>
      <w:r>
        <w:rPr>
          <w:rFonts w:hint="eastAsia"/>
        </w:rPr>
        <w:t>雨天中止</w:t>
      </w:r>
      <w:proofErr w:type="spellEnd"/>
      <w:r>
        <w:rPr>
          <w:rFonts w:hint="eastAsia"/>
        </w:rPr>
        <w:t>）</w:t>
      </w:r>
    </w:p>
    <w:p w14:paraId="4B6EA794" w14:textId="09883CB0" w:rsidR="005E2760" w:rsidRDefault="005E2760" w:rsidP="005E2760">
      <w:pPr>
        <w:tabs>
          <w:tab w:val="left" w:pos="2127"/>
        </w:tabs>
        <w:spacing w:line="240" w:lineRule="auto"/>
        <w:ind w:leftChars="451" w:left="992"/>
        <w:rPr>
          <w:rFonts w:hint="eastAsia"/>
          <w:lang w:eastAsia="ja-JP"/>
        </w:rPr>
      </w:pPr>
      <w:r w:rsidRPr="005E2760">
        <w:rPr>
          <w:rFonts w:hint="eastAsia"/>
          <w:spacing w:val="110"/>
          <w:fitText w:val="880" w:id="-631901951"/>
          <w:lang w:eastAsia="ja-JP"/>
        </w:rPr>
        <w:t>会場</w:t>
      </w:r>
      <w:r w:rsidRPr="005E2760">
        <w:rPr>
          <w:rFonts w:hint="eastAsia"/>
          <w:fitText w:val="880" w:id="-631901951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○○公園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グラウンド</w:t>
      </w:r>
    </w:p>
    <w:p w14:paraId="6F1FBD04" w14:textId="4A8CD66C" w:rsidR="005E2760" w:rsidRDefault="005E2760" w:rsidP="005E2760">
      <w:pPr>
        <w:tabs>
          <w:tab w:val="left" w:pos="2127"/>
        </w:tabs>
        <w:spacing w:line="240" w:lineRule="auto"/>
        <w:ind w:leftChars="451" w:left="992"/>
        <w:rPr>
          <w:rFonts w:hint="eastAsia"/>
          <w:lang w:eastAsia="ja-JP"/>
        </w:rPr>
      </w:pPr>
      <w:r w:rsidRPr="005E2760">
        <w:rPr>
          <w:rFonts w:hint="eastAsia"/>
          <w:spacing w:val="110"/>
          <w:fitText w:val="880" w:id="-631901950"/>
          <w:lang w:eastAsia="ja-JP"/>
        </w:rPr>
        <w:t>対象</w:t>
      </w:r>
      <w:r w:rsidRPr="005E2760">
        <w:rPr>
          <w:rFonts w:hint="eastAsia"/>
          <w:fitText w:val="880" w:id="-631901950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自治会会員およびご家族</w:t>
      </w:r>
    </w:p>
    <w:p w14:paraId="40005CC5" w14:textId="180AC6B4" w:rsidR="00526EAC" w:rsidRPr="00526EAC" w:rsidRDefault="005E2760" w:rsidP="005E2760">
      <w:pPr>
        <w:tabs>
          <w:tab w:val="left" w:pos="2127"/>
        </w:tabs>
        <w:spacing w:line="240" w:lineRule="auto"/>
        <w:ind w:leftChars="451" w:left="992"/>
        <w:rPr>
          <w:rFonts w:asciiTheme="minorEastAsia" w:hAnsiTheme="minorEastAsia"/>
          <w:lang w:eastAsia="ja-JP"/>
        </w:rPr>
      </w:pPr>
      <w:r w:rsidRPr="005E2760">
        <w:rPr>
          <w:rFonts w:hint="eastAsia"/>
          <w:fitText w:val="880" w:id="-631901949"/>
          <w:lang w:eastAsia="ja-JP"/>
        </w:rPr>
        <w:t>持ち物：</w:t>
      </w:r>
      <w:r>
        <w:rPr>
          <w:lang w:eastAsia="ja-JP"/>
        </w:rPr>
        <w:tab/>
      </w:r>
      <w:r>
        <w:rPr>
          <w:rFonts w:hint="eastAsia"/>
          <w:lang w:eastAsia="ja-JP"/>
        </w:rPr>
        <w:t>動きやすい服装、飲み物、帽子</w:t>
      </w:r>
    </w:p>
    <w:p w14:paraId="4079635C" w14:textId="77777777" w:rsidR="00526EAC" w:rsidRDefault="00526EAC" w:rsidP="00526EAC">
      <w:pPr>
        <w:rPr>
          <w:rFonts w:asciiTheme="minorEastAsia" w:hAnsiTheme="minorEastAsia"/>
          <w:lang w:eastAsia="ja-JP"/>
        </w:rPr>
      </w:pPr>
    </w:p>
    <w:p w14:paraId="00874319" w14:textId="5E438585" w:rsidR="00526EAC" w:rsidRDefault="005E2760" w:rsidP="0057620F">
      <w:pPr>
        <w:rPr>
          <w:rFonts w:asciiTheme="minorEastAsia" w:hAnsiTheme="minorEastAsia"/>
          <w:lang w:eastAsia="ja-JP"/>
        </w:rPr>
      </w:pPr>
      <w:r w:rsidRPr="005E2760">
        <w:rPr>
          <w:rFonts w:asciiTheme="minorEastAsia" w:hAnsiTheme="minorEastAsia" w:hint="eastAsia"/>
          <w:lang w:eastAsia="ja-JP"/>
        </w:rPr>
        <w:t>※熱中症予防のため、各自で水分補給をお願いいたします。</w:t>
      </w:r>
    </w:p>
    <w:p w14:paraId="72D4C41F" w14:textId="77777777" w:rsidR="0057620F" w:rsidRPr="00526EAC" w:rsidRDefault="0057620F" w:rsidP="0057620F">
      <w:pPr>
        <w:rPr>
          <w:lang w:eastAsia="ja-JP"/>
        </w:rPr>
      </w:pPr>
    </w:p>
    <w:p w14:paraId="56C48CD3" w14:textId="1DB06A2A" w:rsidR="0073462D" w:rsidRDefault="00C93084" w:rsidP="00C93084">
      <w:pPr>
        <w:jc w:val="right"/>
        <w:rPr>
          <w:lang w:eastAsia="ja-JP"/>
        </w:rPr>
      </w:pPr>
      <w:r>
        <w:rPr>
          <w:rFonts w:hint="eastAsia"/>
          <w:lang w:eastAsia="ja-JP"/>
        </w:rPr>
        <w:t>以上</w:t>
      </w:r>
    </w:p>
    <w:p w14:paraId="6848F198" w14:textId="516943DC" w:rsidR="00C25B9B" w:rsidRDefault="00C25B9B">
      <w:pPr>
        <w:rPr>
          <w:lang w:eastAsia="ja-JP"/>
        </w:rPr>
      </w:pPr>
    </w:p>
    <w:p w14:paraId="035304E7" w14:textId="77777777" w:rsidR="00C25B9B" w:rsidRDefault="00C25B9B">
      <w:pPr>
        <w:rPr>
          <w:lang w:eastAsia="ja-JP"/>
        </w:rPr>
      </w:pPr>
    </w:p>
    <w:p w14:paraId="2E075CC4" w14:textId="480CEB5D" w:rsidR="005F2A08" w:rsidRPr="00BA26F6" w:rsidRDefault="00BA26F6" w:rsidP="00BA26F6">
      <w:pPr>
        <w:jc w:val="right"/>
        <w:rPr>
          <w:rFonts w:asciiTheme="minorEastAsia" w:hAnsiTheme="minorEastAsia"/>
          <w:lang w:eastAsia="ja-JP"/>
        </w:rPr>
      </w:pPr>
      <w:r w:rsidRPr="00C25B9B">
        <w:rPr>
          <w:rFonts w:asciiTheme="minorEastAsia" w:hAnsiTheme="minorEastAsia"/>
          <w:sz w:val="21"/>
          <w:szCs w:val="21"/>
          <w:lang w:eastAsia="ja-JP"/>
        </w:rPr>
        <w:t>お問い合わせ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>先</w:t>
      </w:r>
      <w:r w:rsidRPr="00C25B9B">
        <w:rPr>
          <w:rFonts w:asciiTheme="minorEastAsia" w:hAnsiTheme="minorEastAsia"/>
          <w:sz w:val="21"/>
          <w:szCs w:val="21"/>
          <w:lang w:eastAsia="ja-JP"/>
        </w:rPr>
        <w:br/>
      </w:r>
      <w:r w:rsidR="005E2760" w:rsidRPr="005E2760">
        <w:rPr>
          <w:rFonts w:asciiTheme="minorEastAsia" w:hAnsiTheme="minorEastAsia" w:hint="eastAsia"/>
          <w:sz w:val="21"/>
          <w:szCs w:val="21"/>
          <w:lang w:eastAsia="ja-JP"/>
        </w:rPr>
        <w:t>自治会事務局　000-0000-0000</w:t>
      </w:r>
    </w:p>
    <w:sectPr w:rsidR="005F2A08" w:rsidRPr="00BA26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2D68" w14:textId="77777777" w:rsidR="000A2687" w:rsidRDefault="000A2687" w:rsidP="00AA4DE1">
      <w:pPr>
        <w:spacing w:after="0" w:line="240" w:lineRule="auto"/>
      </w:pPr>
      <w:r>
        <w:separator/>
      </w:r>
    </w:p>
  </w:endnote>
  <w:endnote w:type="continuationSeparator" w:id="0">
    <w:p w14:paraId="755DFA7E" w14:textId="77777777" w:rsidR="000A2687" w:rsidRDefault="000A2687" w:rsidP="00A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70F7" w14:textId="77777777" w:rsidR="000A2687" w:rsidRDefault="000A2687" w:rsidP="00AA4DE1">
      <w:pPr>
        <w:spacing w:after="0" w:line="240" w:lineRule="auto"/>
      </w:pPr>
      <w:r>
        <w:separator/>
      </w:r>
    </w:p>
  </w:footnote>
  <w:footnote w:type="continuationSeparator" w:id="0">
    <w:p w14:paraId="60CD1738" w14:textId="77777777" w:rsidR="000A2687" w:rsidRDefault="000A2687" w:rsidP="00AA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552E"/>
    <w:rsid w:val="0007452E"/>
    <w:rsid w:val="000852B3"/>
    <w:rsid w:val="000A2687"/>
    <w:rsid w:val="0015074B"/>
    <w:rsid w:val="0029639D"/>
    <w:rsid w:val="00326F90"/>
    <w:rsid w:val="00372946"/>
    <w:rsid w:val="00401317"/>
    <w:rsid w:val="00423880"/>
    <w:rsid w:val="00526EAC"/>
    <w:rsid w:val="00565336"/>
    <w:rsid w:val="0057620F"/>
    <w:rsid w:val="00591713"/>
    <w:rsid w:val="005E0EB3"/>
    <w:rsid w:val="005E2760"/>
    <w:rsid w:val="005F2A08"/>
    <w:rsid w:val="0068086F"/>
    <w:rsid w:val="007239F0"/>
    <w:rsid w:val="0073462D"/>
    <w:rsid w:val="00744AD0"/>
    <w:rsid w:val="00757E88"/>
    <w:rsid w:val="00765956"/>
    <w:rsid w:val="00822566"/>
    <w:rsid w:val="00852B40"/>
    <w:rsid w:val="00A2251F"/>
    <w:rsid w:val="00AA1D8D"/>
    <w:rsid w:val="00AA4DE1"/>
    <w:rsid w:val="00AB0D6C"/>
    <w:rsid w:val="00AD0A3B"/>
    <w:rsid w:val="00B47730"/>
    <w:rsid w:val="00BA26F6"/>
    <w:rsid w:val="00C1487F"/>
    <w:rsid w:val="00C25B9B"/>
    <w:rsid w:val="00C9308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14B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4</cp:revision>
  <cp:lastPrinted>2025-10-04T11:14:00Z</cp:lastPrinted>
  <dcterms:created xsi:type="dcterms:W3CDTF">2025-10-09T13:28:00Z</dcterms:created>
  <dcterms:modified xsi:type="dcterms:W3CDTF">2025-10-10T15:06:00Z</dcterms:modified>
  <cp:category/>
</cp:coreProperties>
</file>