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D2C8" w14:textId="77777777" w:rsidR="00BA26F6" w:rsidRDefault="00BA26F6" w:rsidP="00BA26F6">
      <w:pPr>
        <w:spacing w:line="240" w:lineRule="auto"/>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776" behindDoc="0" locked="0" layoutInCell="1" allowOverlap="1" wp14:anchorId="72EF9652" wp14:editId="6C66AE83">
                <wp:simplePos x="0" y="0"/>
                <wp:positionH relativeFrom="margin">
                  <wp:posOffset>2047875</wp:posOffset>
                </wp:positionH>
                <wp:positionV relativeFrom="paragraph">
                  <wp:posOffset>-243840</wp:posOffset>
                </wp:positionV>
                <wp:extent cx="1368000" cy="540000"/>
                <wp:effectExtent l="0" t="0" r="22860" b="12700"/>
                <wp:wrapNone/>
                <wp:docPr id="1" name="テキスト ボックス 1"/>
                <wp:cNvGraphicFramePr/>
                <a:graphic xmlns:a="http://schemas.openxmlformats.org/drawingml/2006/main">
                  <a:graphicData uri="http://schemas.microsoft.com/office/word/2010/wordprocessingShape">
                    <wps:wsp>
                      <wps:cNvSpPr txBox="1"/>
                      <wps:spPr>
                        <a:xfrm>
                          <a:off x="0" y="0"/>
                          <a:ext cx="1368000" cy="540000"/>
                        </a:xfrm>
                        <a:prstGeom prst="rect">
                          <a:avLst/>
                        </a:prstGeom>
                        <a:solidFill>
                          <a:schemeClr val="lt1"/>
                        </a:solidFill>
                        <a:ln w="12700">
                          <a:solidFill>
                            <a:schemeClr val="tx1"/>
                          </a:solidFill>
                        </a:ln>
                      </wps:spPr>
                      <wps:txbx>
                        <w:txbxContent>
                          <w:p w14:paraId="7AE65625" w14:textId="77777777" w:rsidR="00BA26F6" w:rsidRPr="00EC1A62" w:rsidRDefault="00BA26F6" w:rsidP="00BA26F6">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F9652" id="_x0000_t202" coordsize="21600,21600" o:spt="202" path="m,l,21600r21600,l21600,xe">
                <v:stroke joinstyle="miter"/>
                <v:path gradientshapeok="t" o:connecttype="rect"/>
              </v:shapetype>
              <v:shape id="テキスト ボックス 1" o:spid="_x0000_s1026" type="#_x0000_t202" style="position:absolute;left:0;text-align:left;margin-left:161.25pt;margin-top:-19.2pt;width:107.7pt;height: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" fillcolor="white [3201]" strokecolor="black [3213]" strokeweight="1pt">
                <v:textbox>
                  <w:txbxContent>
                    <w:p w14:paraId="7AE65625" w14:textId="77777777" w:rsidR="00BA26F6" w:rsidRPr="00EC1A62" w:rsidRDefault="00BA26F6" w:rsidP="00BA26F6">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v:textbox>
                <w10:wrap anchorx="margin"/>
              </v:shape>
            </w:pict>
          </mc:Fallback>
        </mc:AlternateContent>
      </w:r>
      <w:r w:rsidRPr="00394029">
        <w:rPr>
          <w:rFonts w:asciiTheme="minorEastAsia" w:hAnsiTheme="minorEastAsia"/>
        </w:rPr>
        <w:t>令和〇年〇月〇日</w:t>
      </w:r>
    </w:p>
    <w:p w14:paraId="693A40E9" w14:textId="77777777" w:rsidR="00BA26F6" w:rsidRDefault="00BA26F6" w:rsidP="00BA26F6">
      <w:pPr>
        <w:spacing w:line="240" w:lineRule="auto"/>
      </w:pPr>
      <w:r>
        <w:t>会員各位</w:t>
      </w:r>
    </w:p>
    <w:p w14:paraId="7AD90707" w14:textId="77777777" w:rsidR="00BA26F6" w:rsidRDefault="00BA26F6" w:rsidP="00BA26F6">
      <w:pPr>
        <w:jc w:val="right"/>
        <w:rPr>
          <w:rFonts w:asciiTheme="minorEastAsia" w:hAnsiTheme="minorEastAsia"/>
        </w:rPr>
      </w:pPr>
      <w:r w:rsidRPr="00394029">
        <w:rPr>
          <w:rFonts w:asciiTheme="minorEastAsia" w:hAnsiTheme="minorEastAsia"/>
        </w:rPr>
        <w:t>○○自治会</w:t>
      </w:r>
      <w:r w:rsidRPr="00394029">
        <w:rPr>
          <w:rFonts w:asciiTheme="minorEastAsia" w:hAnsiTheme="minorEastAsia"/>
        </w:rPr>
        <w:br/>
        <w:t>会長　○○○○</w:t>
      </w:r>
    </w:p>
    <w:p w14:paraId="0E499726" w14:textId="3412D4E7" w:rsidR="00A2251F" w:rsidRPr="00A2251F" w:rsidRDefault="0073462D" w:rsidP="00822566">
      <w:pPr>
        <w:spacing w:after="240" w:line="360" w:lineRule="auto"/>
        <w:jc w:val="center"/>
        <w:rPr>
          <w:b/>
          <w:bCs/>
          <w:sz w:val="40"/>
          <w:szCs w:val="40"/>
          <w:lang w:eastAsia="ja-JP"/>
        </w:rPr>
      </w:pPr>
      <w:r w:rsidRPr="00A2251F">
        <w:rPr>
          <w:b/>
          <w:bCs/>
          <w:sz w:val="40"/>
          <w:szCs w:val="40"/>
          <w:lang w:eastAsia="ja-JP"/>
        </w:rPr>
        <w:t>夏祭り開催のお知らせ</w:t>
      </w:r>
    </w:p>
    <w:p w14:paraId="22903FEF" w14:textId="63542151" w:rsidR="005F2A08" w:rsidRPr="00AA4DE1" w:rsidRDefault="0073462D" w:rsidP="00BA26F6">
      <w:pPr>
        <w:rPr>
          <w:rFonts w:asciiTheme="minorEastAsia" w:hAnsiTheme="minorEastAsia"/>
          <w:lang w:eastAsia="ja-JP"/>
        </w:rPr>
      </w:pPr>
      <w:r w:rsidRPr="00AA4DE1">
        <w:rPr>
          <w:rFonts w:asciiTheme="minorEastAsia" w:hAnsiTheme="minorEastAsia"/>
          <w:lang w:eastAsia="ja-JP"/>
        </w:rPr>
        <w:t>日頃より自治会活動にご理解とご協力を賜り、厚く御礼申し上げます。</w:t>
      </w:r>
    </w:p>
    <w:p w14:paraId="12F17A1C" w14:textId="25793AA1" w:rsidR="005F2A08" w:rsidRPr="00AA4DE1" w:rsidRDefault="0073462D" w:rsidP="00BA26F6">
      <w:pPr>
        <w:rPr>
          <w:rFonts w:asciiTheme="minorEastAsia" w:hAnsiTheme="minorEastAsia"/>
          <w:lang w:eastAsia="ja-JP"/>
        </w:rPr>
      </w:pPr>
      <w:r w:rsidRPr="00AA4DE1">
        <w:rPr>
          <w:rFonts w:asciiTheme="minorEastAsia" w:hAnsiTheme="minorEastAsia"/>
          <w:lang w:eastAsia="ja-JP"/>
        </w:rPr>
        <w:t>さて、今年も恒例の夏祭りを下記のとおり開催いたします。</w:t>
      </w:r>
    </w:p>
    <w:p w14:paraId="54E6462F" w14:textId="6BA1E241" w:rsidR="005F2A08" w:rsidRPr="00AA4DE1" w:rsidRDefault="0073462D" w:rsidP="00BA26F6">
      <w:pPr>
        <w:rPr>
          <w:rFonts w:asciiTheme="minorEastAsia" w:hAnsiTheme="minorEastAsia"/>
          <w:lang w:eastAsia="ja-JP"/>
        </w:rPr>
      </w:pPr>
      <w:r w:rsidRPr="00AA4DE1">
        <w:rPr>
          <w:rFonts w:asciiTheme="minorEastAsia" w:hAnsiTheme="minorEastAsia"/>
          <w:lang w:eastAsia="ja-JP"/>
        </w:rPr>
        <w:t>地域の皆さまの交流を深める良い機会となりますので、ぜひご家族・ご近所お誘い合わせのうえご参加くださいますようお願い申し上げます。</w:t>
      </w:r>
    </w:p>
    <w:p w14:paraId="56424202" w14:textId="77777777" w:rsidR="00A2251F" w:rsidRDefault="00A2251F">
      <w:pPr>
        <w:rPr>
          <w:lang w:eastAsia="ja-JP"/>
        </w:rPr>
      </w:pPr>
    </w:p>
    <w:p w14:paraId="20154950" w14:textId="6BAA3B4E" w:rsidR="00A2251F" w:rsidRPr="00C25B9B" w:rsidRDefault="0073462D" w:rsidP="00C93084">
      <w:pPr>
        <w:spacing w:line="360" w:lineRule="auto"/>
        <w:jc w:val="center"/>
        <w:rPr>
          <w:rFonts w:asciiTheme="minorEastAsia" w:hAnsiTheme="minorEastAsia"/>
          <w:b/>
          <w:bCs/>
          <w:sz w:val="32"/>
          <w:szCs w:val="32"/>
        </w:rPr>
      </w:pPr>
      <w:r w:rsidRPr="00C25B9B">
        <w:rPr>
          <w:rFonts w:asciiTheme="minorEastAsia" w:hAnsiTheme="minorEastAsia"/>
          <w:b/>
          <w:bCs/>
          <w:sz w:val="32"/>
          <w:szCs w:val="32"/>
        </w:rPr>
        <w:t>記</w:t>
      </w:r>
    </w:p>
    <w:p w14:paraId="572351E1" w14:textId="44115D24" w:rsidR="00A2251F" w:rsidRPr="00AA4DE1" w:rsidRDefault="00A2251F" w:rsidP="00BA26F6">
      <w:pPr>
        <w:spacing w:line="240" w:lineRule="auto"/>
        <w:ind w:leftChars="386" w:left="849"/>
        <w:rPr>
          <w:rFonts w:asciiTheme="minorEastAsia" w:hAnsiTheme="minorEastAsia"/>
          <w:lang w:eastAsia="ja-JP"/>
        </w:rPr>
      </w:pPr>
      <w:r w:rsidRPr="00AA4DE1">
        <w:rPr>
          <w:rFonts w:asciiTheme="minorEastAsia" w:hAnsiTheme="minorEastAsia"/>
          <w:lang w:eastAsia="ja-JP"/>
        </w:rPr>
        <w:t>日時</w:t>
      </w:r>
      <w:r w:rsidR="0073462D" w:rsidRPr="00AA4DE1">
        <w:rPr>
          <w:rFonts w:asciiTheme="minorEastAsia" w:hAnsiTheme="minorEastAsia" w:hint="eastAsia"/>
          <w:lang w:eastAsia="ja-JP"/>
        </w:rPr>
        <w:t>：</w:t>
      </w:r>
      <w:r w:rsidR="0073462D" w:rsidRPr="00AA4DE1">
        <w:rPr>
          <w:rFonts w:asciiTheme="minorEastAsia" w:hAnsiTheme="minorEastAsia"/>
          <w:lang w:eastAsia="ja-JP"/>
        </w:rPr>
        <w:tab/>
      </w:r>
      <w:r w:rsidRPr="00AA4DE1">
        <w:rPr>
          <w:rFonts w:asciiTheme="minorEastAsia" w:hAnsiTheme="minorEastAsia"/>
        </w:rPr>
        <w:t>8月○日（土） 午後○時〜</w:t>
      </w:r>
    </w:p>
    <w:p w14:paraId="54BE9B89" w14:textId="458F7D01" w:rsidR="00A2251F" w:rsidRPr="00AA4DE1" w:rsidRDefault="00A2251F" w:rsidP="00BA26F6">
      <w:pPr>
        <w:spacing w:line="240" w:lineRule="auto"/>
        <w:ind w:leftChars="386" w:left="849"/>
        <w:rPr>
          <w:rFonts w:asciiTheme="minorEastAsia" w:hAnsiTheme="minorEastAsia"/>
          <w:lang w:eastAsia="ja-JP"/>
        </w:rPr>
      </w:pPr>
      <w:r w:rsidRPr="00AA4DE1">
        <w:rPr>
          <w:rFonts w:asciiTheme="minorEastAsia" w:hAnsiTheme="minorEastAsia"/>
          <w:lang w:eastAsia="ja-JP"/>
        </w:rPr>
        <w:t>場所</w:t>
      </w:r>
      <w:r w:rsidR="0073462D" w:rsidRPr="00AA4DE1">
        <w:rPr>
          <w:rFonts w:asciiTheme="minorEastAsia" w:hAnsiTheme="minorEastAsia" w:hint="eastAsia"/>
          <w:lang w:eastAsia="ja-JP"/>
        </w:rPr>
        <w:t>：</w:t>
      </w:r>
      <w:r w:rsidR="0073462D" w:rsidRPr="00AA4DE1">
        <w:rPr>
          <w:rFonts w:asciiTheme="minorEastAsia" w:hAnsiTheme="minorEastAsia"/>
          <w:lang w:eastAsia="ja-JP"/>
        </w:rPr>
        <w:tab/>
      </w:r>
      <w:r w:rsidRPr="00AA4DE1">
        <w:rPr>
          <w:rFonts w:asciiTheme="minorEastAsia" w:hAnsiTheme="minorEastAsia"/>
          <w:lang w:eastAsia="ja-JP"/>
        </w:rPr>
        <w:t>○○公園 特設会場</w:t>
      </w:r>
    </w:p>
    <w:p w14:paraId="3545724B" w14:textId="2CBB79EA" w:rsidR="00A2251F" w:rsidRPr="00AA4DE1" w:rsidRDefault="00A2251F" w:rsidP="00BA26F6">
      <w:pPr>
        <w:spacing w:line="240" w:lineRule="auto"/>
        <w:ind w:leftChars="386" w:left="849"/>
        <w:rPr>
          <w:rFonts w:asciiTheme="minorEastAsia" w:hAnsiTheme="minorEastAsia"/>
          <w:lang w:eastAsia="ja-JP"/>
        </w:rPr>
      </w:pPr>
      <w:r w:rsidRPr="00AA4DE1">
        <w:rPr>
          <w:rFonts w:asciiTheme="minorEastAsia" w:hAnsiTheme="minorEastAsia"/>
          <w:lang w:eastAsia="ja-JP"/>
        </w:rPr>
        <w:t>内容</w:t>
      </w:r>
      <w:r w:rsidR="0073462D" w:rsidRPr="00AA4DE1">
        <w:rPr>
          <w:rFonts w:asciiTheme="minorEastAsia" w:hAnsiTheme="minorEastAsia" w:hint="eastAsia"/>
          <w:lang w:eastAsia="ja-JP"/>
        </w:rPr>
        <w:t>：</w:t>
      </w:r>
      <w:r w:rsidR="0073462D" w:rsidRPr="00AA4DE1">
        <w:rPr>
          <w:rFonts w:asciiTheme="minorEastAsia" w:hAnsiTheme="minorEastAsia"/>
          <w:lang w:eastAsia="ja-JP"/>
        </w:rPr>
        <w:tab/>
      </w:r>
      <w:r w:rsidRPr="00AA4DE1">
        <w:rPr>
          <w:rFonts w:asciiTheme="minorEastAsia" w:hAnsiTheme="minorEastAsia"/>
          <w:lang w:eastAsia="ja-JP"/>
        </w:rPr>
        <w:t>盆踊り・屋台・抽選会 など</w:t>
      </w:r>
    </w:p>
    <w:p w14:paraId="43987212" w14:textId="2F40C4B9" w:rsidR="00A2251F" w:rsidRPr="00AA4DE1" w:rsidRDefault="00A2251F" w:rsidP="00BA26F6">
      <w:pPr>
        <w:spacing w:line="240" w:lineRule="auto"/>
        <w:ind w:leftChars="386" w:left="849"/>
        <w:rPr>
          <w:rFonts w:asciiTheme="minorEastAsia" w:hAnsiTheme="minorEastAsia"/>
          <w:lang w:eastAsia="ja-JP"/>
        </w:rPr>
      </w:pPr>
      <w:r w:rsidRPr="00AA4DE1">
        <w:rPr>
          <w:rFonts w:asciiTheme="minorEastAsia" w:hAnsiTheme="minorEastAsia"/>
          <w:lang w:eastAsia="ja-JP"/>
        </w:rPr>
        <w:t>備考</w:t>
      </w:r>
      <w:r w:rsidR="0073462D" w:rsidRPr="00AA4DE1">
        <w:rPr>
          <w:rFonts w:asciiTheme="minorEastAsia" w:hAnsiTheme="minorEastAsia" w:hint="eastAsia"/>
          <w:lang w:eastAsia="ja-JP"/>
        </w:rPr>
        <w:t>：</w:t>
      </w:r>
      <w:r w:rsidR="0073462D" w:rsidRPr="00AA4DE1">
        <w:rPr>
          <w:rFonts w:asciiTheme="minorEastAsia" w:hAnsiTheme="minorEastAsia"/>
          <w:lang w:eastAsia="ja-JP"/>
        </w:rPr>
        <w:tab/>
      </w:r>
      <w:r w:rsidRPr="00AA4DE1">
        <w:rPr>
          <w:rFonts w:asciiTheme="minorEastAsia" w:hAnsiTheme="minorEastAsia"/>
          <w:lang w:eastAsia="ja-JP"/>
        </w:rPr>
        <w:t>雨天時は中止（順延なし）</w:t>
      </w:r>
    </w:p>
    <w:p w14:paraId="6AC3D9E9" w14:textId="77777777" w:rsidR="00C93084" w:rsidRDefault="00C93084" w:rsidP="00C93084">
      <w:pPr>
        <w:rPr>
          <w:rFonts w:ascii="ＭＳ 明朝" w:eastAsia="ＭＳ 明朝" w:hAnsi="ＭＳ 明朝" w:cs="ＭＳ 明朝"/>
          <w:lang w:eastAsia="ja-JP"/>
        </w:rPr>
      </w:pPr>
    </w:p>
    <w:p w14:paraId="10336D99" w14:textId="4B1B20BD" w:rsidR="00C93084" w:rsidRDefault="00C93084" w:rsidP="00C93084">
      <w:pPr>
        <w:rPr>
          <w:lang w:eastAsia="ja-JP"/>
        </w:rPr>
      </w:pPr>
      <w:r>
        <w:rPr>
          <w:rFonts w:ascii="ＭＳ 明朝" w:eastAsia="ＭＳ 明朝" w:hAnsi="ＭＳ 明朝" w:cs="ＭＳ 明朝" w:hint="eastAsia"/>
          <w:lang w:eastAsia="ja-JP"/>
        </w:rPr>
        <w:t>※</w:t>
      </w:r>
      <w:r>
        <w:rPr>
          <w:lang w:eastAsia="ja-JP"/>
        </w:rPr>
        <w:t>当日は熱中症対策のうえお越しください。</w:t>
      </w:r>
    </w:p>
    <w:p w14:paraId="702CFC8E" w14:textId="7979F54D" w:rsidR="00A2251F" w:rsidRPr="00C93084" w:rsidRDefault="00A2251F">
      <w:pPr>
        <w:rPr>
          <w:lang w:eastAsia="ja-JP"/>
        </w:rPr>
      </w:pPr>
    </w:p>
    <w:p w14:paraId="56C48CD3" w14:textId="1DB06A2A" w:rsidR="0073462D" w:rsidRDefault="00C93084" w:rsidP="00C93084">
      <w:pPr>
        <w:jc w:val="right"/>
        <w:rPr>
          <w:lang w:eastAsia="ja-JP"/>
        </w:rPr>
      </w:pPr>
      <w:r>
        <w:rPr>
          <w:rFonts w:hint="eastAsia"/>
          <w:lang w:eastAsia="ja-JP"/>
        </w:rPr>
        <w:t>以上</w:t>
      </w:r>
    </w:p>
    <w:p w14:paraId="428905AC" w14:textId="302DCE1D" w:rsidR="0073462D" w:rsidRDefault="0073462D">
      <w:pPr>
        <w:rPr>
          <w:lang w:eastAsia="ja-JP"/>
        </w:rPr>
      </w:pPr>
    </w:p>
    <w:p w14:paraId="6848F198" w14:textId="516943DC" w:rsidR="00C25B9B" w:rsidRDefault="00C25B9B">
      <w:pPr>
        <w:rPr>
          <w:lang w:eastAsia="ja-JP"/>
        </w:rPr>
      </w:pPr>
    </w:p>
    <w:p w14:paraId="4E5D417D" w14:textId="6AA627D5" w:rsidR="00C25B9B" w:rsidRDefault="00C25B9B">
      <w:pPr>
        <w:rPr>
          <w:lang w:eastAsia="ja-JP"/>
        </w:rPr>
      </w:pPr>
    </w:p>
    <w:p w14:paraId="035304E7" w14:textId="77777777" w:rsidR="00C25B9B" w:rsidRDefault="00C25B9B">
      <w:pPr>
        <w:rPr>
          <w:rFonts w:hint="eastAsia"/>
          <w:lang w:eastAsia="ja-JP"/>
        </w:rPr>
      </w:pPr>
    </w:p>
    <w:p w14:paraId="2E075CC4" w14:textId="5EB7C7B6" w:rsidR="005F2A08" w:rsidRPr="00BA26F6" w:rsidRDefault="00BA26F6" w:rsidP="00BA26F6">
      <w:pPr>
        <w:jc w:val="right"/>
        <w:rPr>
          <w:rFonts w:asciiTheme="minorEastAsia" w:hAnsiTheme="minorEastAsia"/>
          <w:lang w:eastAsia="ja-JP"/>
        </w:rPr>
      </w:pPr>
      <w:r w:rsidRPr="00C25B9B">
        <w:rPr>
          <w:rFonts w:asciiTheme="minorEastAsia" w:hAnsiTheme="minorEastAsia"/>
          <w:sz w:val="21"/>
          <w:szCs w:val="21"/>
          <w:lang w:eastAsia="ja-JP"/>
        </w:rPr>
        <w:t>お問い合わせ</w:t>
      </w:r>
      <w:r w:rsidRPr="00C25B9B">
        <w:rPr>
          <w:rFonts w:asciiTheme="minorEastAsia" w:hAnsiTheme="minorEastAsia" w:hint="eastAsia"/>
          <w:sz w:val="21"/>
          <w:szCs w:val="21"/>
          <w:lang w:eastAsia="ja-JP"/>
        </w:rPr>
        <w:t>先</w:t>
      </w:r>
      <w:r w:rsidRPr="00C25B9B">
        <w:rPr>
          <w:rFonts w:asciiTheme="minorEastAsia" w:hAnsiTheme="minorEastAsia"/>
          <w:sz w:val="21"/>
          <w:szCs w:val="21"/>
          <w:lang w:eastAsia="ja-JP"/>
        </w:rPr>
        <w:br/>
        <w:t>自治会事務局</w:t>
      </w:r>
      <w:r w:rsidRPr="00C25B9B">
        <w:rPr>
          <w:rFonts w:asciiTheme="minorEastAsia" w:hAnsiTheme="minorEastAsia" w:hint="eastAsia"/>
          <w:sz w:val="21"/>
          <w:szCs w:val="21"/>
          <w:lang w:eastAsia="ja-JP"/>
        </w:rPr>
        <w:t xml:space="preserve"> </w:t>
      </w:r>
      <w:r w:rsidRPr="00C25B9B">
        <w:rPr>
          <w:rFonts w:asciiTheme="minorEastAsia" w:hAnsiTheme="minorEastAsia"/>
          <w:sz w:val="21"/>
          <w:szCs w:val="21"/>
          <w:lang w:eastAsia="ja-JP"/>
        </w:rPr>
        <w:t>000-0000-0000</w:t>
      </w:r>
    </w:p>
    <w:sectPr w:rsidR="005F2A08" w:rsidRPr="00BA26F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A680" w14:textId="77777777" w:rsidR="00C1487F" w:rsidRDefault="00C1487F" w:rsidP="00AA4DE1">
      <w:pPr>
        <w:spacing w:after="0" w:line="240" w:lineRule="auto"/>
      </w:pPr>
      <w:r>
        <w:separator/>
      </w:r>
    </w:p>
  </w:endnote>
  <w:endnote w:type="continuationSeparator" w:id="0">
    <w:p w14:paraId="41636D83" w14:textId="77777777" w:rsidR="00C1487F" w:rsidRDefault="00C1487F" w:rsidP="00AA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78F4" w14:textId="77777777" w:rsidR="00C1487F" w:rsidRDefault="00C1487F" w:rsidP="00AA4DE1">
      <w:pPr>
        <w:spacing w:after="0" w:line="240" w:lineRule="auto"/>
      </w:pPr>
      <w:r>
        <w:separator/>
      </w:r>
    </w:p>
  </w:footnote>
  <w:footnote w:type="continuationSeparator" w:id="0">
    <w:p w14:paraId="6F8EBF75" w14:textId="77777777" w:rsidR="00C1487F" w:rsidRDefault="00C1487F" w:rsidP="00AA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52B3"/>
    <w:rsid w:val="0015074B"/>
    <w:rsid w:val="0029639D"/>
    <w:rsid w:val="00326F90"/>
    <w:rsid w:val="005F2A08"/>
    <w:rsid w:val="0073462D"/>
    <w:rsid w:val="00757E88"/>
    <w:rsid w:val="00822566"/>
    <w:rsid w:val="00A2251F"/>
    <w:rsid w:val="00AA1D8D"/>
    <w:rsid w:val="00AA4DE1"/>
    <w:rsid w:val="00AD0A3B"/>
    <w:rsid w:val="00B47730"/>
    <w:rsid w:val="00BA26F6"/>
    <w:rsid w:val="00C1487F"/>
    <w:rsid w:val="00C25B9B"/>
    <w:rsid w:val="00C9308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32414B"/>
  <w14:defaultImageDpi w14:val="300"/>
  <w15:docId w15:val="{BC3E3B5E-6176-4D31-9EC1-9E32B9C5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hirabayashi kazuya</cp:lastModifiedBy>
  <cp:revision>6</cp:revision>
  <cp:lastPrinted>2025-10-04T11:14:00Z</cp:lastPrinted>
  <dcterms:created xsi:type="dcterms:W3CDTF">2013-12-23T23:15:00Z</dcterms:created>
  <dcterms:modified xsi:type="dcterms:W3CDTF">2025-10-04T14:18:00Z</dcterms:modified>
  <cp:category/>
</cp:coreProperties>
</file>