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F294" w14:textId="5E0C11E7" w:rsidR="00A66DBD" w:rsidRPr="00BA3246" w:rsidRDefault="00A66DBD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bookmarkStart w:id="0" w:name="_Hlk210492016"/>
      <w:r w:rsidRPr="00BA32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7B9E4" wp14:editId="6D0B01CE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56C85D" w14:textId="1FB4FF1C" w:rsidR="00A66DBD" w:rsidRPr="00EC1A62" w:rsidRDefault="00A66DBD" w:rsidP="00A66DB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7B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1D56C85D" w14:textId="1FB4FF1C" w:rsidR="00A66DBD" w:rsidRPr="00EC1A62" w:rsidRDefault="00A66DBD" w:rsidP="00A66DB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3246">
        <w:rPr>
          <w:rFonts w:asciiTheme="majorEastAsia" w:eastAsiaTheme="majorEastAsia" w:hAnsiTheme="majorEastAsia"/>
        </w:rPr>
        <w:t>令和〇年〇月〇日</w:t>
      </w:r>
    </w:p>
    <w:p w14:paraId="2A3275AB" w14:textId="6C6D97C9" w:rsidR="001D15A0" w:rsidRPr="00BA3246" w:rsidRDefault="00A83484" w:rsidP="008C633B">
      <w:pPr>
        <w:spacing w:line="240" w:lineRule="auto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会員各位</w:t>
      </w:r>
    </w:p>
    <w:p w14:paraId="6CD8E2AE" w14:textId="3EA58CEC" w:rsidR="001D15A0" w:rsidRPr="00BA3246" w:rsidRDefault="00A83484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  <w:r w:rsidRPr="00BA3246">
        <w:rPr>
          <w:rFonts w:asciiTheme="majorEastAsia" w:eastAsiaTheme="majorEastAsia" w:hAnsiTheme="majorEastAsia"/>
        </w:rPr>
        <w:t>○○</w:t>
      </w:r>
      <w:proofErr w:type="spellStart"/>
      <w:r w:rsidRPr="00BA3246">
        <w:rPr>
          <w:rFonts w:asciiTheme="majorEastAsia" w:eastAsiaTheme="majorEastAsia" w:hAnsiTheme="majorEastAsia"/>
        </w:rPr>
        <w:t>自治会</w:t>
      </w:r>
      <w:proofErr w:type="spellEnd"/>
      <w:r w:rsidRPr="00BA3246">
        <w:rPr>
          <w:rFonts w:asciiTheme="majorEastAsia" w:eastAsiaTheme="majorEastAsia" w:hAnsiTheme="majorEastAsia"/>
        </w:rPr>
        <w:br/>
      </w:r>
      <w:proofErr w:type="spellStart"/>
      <w:r w:rsidRPr="00BA3246">
        <w:rPr>
          <w:rFonts w:asciiTheme="majorEastAsia" w:eastAsiaTheme="majorEastAsia" w:hAnsiTheme="majorEastAsia"/>
        </w:rPr>
        <w:t>会長</w:t>
      </w:r>
      <w:proofErr w:type="spellEnd"/>
      <w:r w:rsidRPr="00BA3246">
        <w:rPr>
          <w:rFonts w:asciiTheme="majorEastAsia" w:eastAsiaTheme="majorEastAsia" w:hAnsiTheme="majorEastAsia"/>
        </w:rPr>
        <w:t xml:space="preserve">　○○○○</w:t>
      </w:r>
    </w:p>
    <w:p w14:paraId="701C1F09" w14:textId="77777777" w:rsidR="00047C86" w:rsidRPr="00BA3246" w:rsidRDefault="00047C86" w:rsidP="008C633B">
      <w:pPr>
        <w:spacing w:line="240" w:lineRule="auto"/>
        <w:jc w:val="right"/>
        <w:rPr>
          <w:rFonts w:asciiTheme="majorEastAsia" w:eastAsiaTheme="majorEastAsia" w:hAnsiTheme="majorEastAsia"/>
        </w:rPr>
      </w:pPr>
    </w:p>
    <w:bookmarkEnd w:id="0"/>
    <w:p w14:paraId="577D2AF1" w14:textId="2C70FD6A" w:rsidR="001D15A0" w:rsidRPr="00BA3246" w:rsidRDefault="00AC1C51" w:rsidP="000C2536">
      <w:pPr>
        <w:spacing w:after="240"/>
        <w:jc w:val="center"/>
        <w:rPr>
          <w:rFonts w:asciiTheme="majorEastAsia" w:eastAsiaTheme="majorEastAsia" w:hAnsiTheme="majorEastAsia"/>
          <w:b/>
          <w:bCs/>
          <w:sz w:val="40"/>
          <w:szCs w:val="40"/>
          <w:lang w:eastAsia="ja-JP"/>
        </w:rPr>
      </w:pPr>
      <w:r w:rsidRPr="00AC1C51">
        <w:rPr>
          <w:rFonts w:asciiTheme="majorEastAsia" w:eastAsiaTheme="majorEastAsia" w:hAnsiTheme="majorEastAsia" w:hint="eastAsia"/>
          <w:b/>
          <w:bCs/>
          <w:sz w:val="40"/>
          <w:szCs w:val="40"/>
          <w:lang w:eastAsia="ja-JP"/>
        </w:rPr>
        <w:t>みんなで楽しむ！餅つき大会のお知らせ</w:t>
      </w:r>
    </w:p>
    <w:p w14:paraId="7A019C6D" w14:textId="4E9C7CFB" w:rsidR="00AC1C51" w:rsidRPr="00AC1C51" w:rsidRDefault="00047C86" w:rsidP="00AC1C51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BA3246">
        <w:rPr>
          <w:rFonts w:asciiTheme="majorEastAsia" w:eastAsiaTheme="majorEastAsia" w:hAnsiTheme="majorEastAsia"/>
          <w:lang w:eastAsia="ja-JP"/>
        </w:rPr>
        <w:br/>
      </w:r>
      <w:r w:rsidR="00AC1C51" w:rsidRPr="00AC1C51">
        <w:rPr>
          <w:rFonts w:asciiTheme="majorEastAsia" w:eastAsiaTheme="majorEastAsia" w:hAnsiTheme="majorEastAsia" w:hint="eastAsia"/>
          <w:lang w:eastAsia="ja-JP"/>
        </w:rPr>
        <w:t>いつも自治会活動にご協力いただきありがとうございます。</w:t>
      </w:r>
    </w:p>
    <w:p w14:paraId="2ADB0CF7" w14:textId="77777777" w:rsidR="00AC1C51" w:rsidRPr="00AC1C51" w:rsidRDefault="00AC1C51" w:rsidP="00AC1C51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lang w:eastAsia="ja-JP"/>
        </w:rPr>
        <w:t>今年も一年のしめくくりとして、「餅つき大会」を開催いたします！</w:t>
      </w:r>
    </w:p>
    <w:p w14:paraId="340BF18A" w14:textId="647398D3" w:rsidR="00AC1C51" w:rsidRPr="00AC1C51" w:rsidRDefault="00AC1C51" w:rsidP="00AC1C51">
      <w:pPr>
        <w:spacing w:line="240" w:lineRule="auto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lang w:eastAsia="ja-JP"/>
        </w:rPr>
        <w:t>つきたてのお餅を味わいながら、地域のみなさんと楽しく交流しましょう。</w:t>
      </w:r>
    </w:p>
    <w:p w14:paraId="2644BABF" w14:textId="493E1AD1" w:rsidR="001D15A0" w:rsidRPr="00BA3246" w:rsidRDefault="00AC1C51" w:rsidP="00AC1C51">
      <w:pPr>
        <w:spacing w:line="240" w:lineRule="auto"/>
        <w:rPr>
          <w:rFonts w:asciiTheme="majorEastAsia" w:eastAsiaTheme="majorEastAsia" w:hAnsiTheme="majorEastAsia"/>
          <w:lang w:eastAsia="ja-JP"/>
        </w:rPr>
      </w:pPr>
      <w:r w:rsidRPr="00AC1C51">
        <w:rPr>
          <w:rFonts w:asciiTheme="majorEastAsia" w:eastAsiaTheme="majorEastAsia" w:hAnsiTheme="majorEastAsia" w:hint="eastAsia"/>
          <w:lang w:eastAsia="ja-JP"/>
        </w:rPr>
        <w:t>ご家族・ご近所の方も大歓迎です。下記のとおり行いますので、ぜひご参加ください。</w:t>
      </w:r>
    </w:p>
    <w:p w14:paraId="27D8323B" w14:textId="77777777" w:rsidR="00394029" w:rsidRPr="00BA3246" w:rsidRDefault="00394029">
      <w:pPr>
        <w:rPr>
          <w:rFonts w:asciiTheme="majorEastAsia" w:eastAsiaTheme="majorEastAsia" w:hAnsiTheme="majorEastAsia"/>
          <w:lang w:eastAsia="ja-JP"/>
        </w:rPr>
      </w:pPr>
    </w:p>
    <w:p w14:paraId="45BC094A" w14:textId="77777777" w:rsidR="00394029" w:rsidRPr="00BA3246" w:rsidRDefault="00394029" w:rsidP="008C633B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A3246">
        <w:rPr>
          <w:rFonts w:asciiTheme="majorEastAsia" w:eastAsiaTheme="majorEastAsia" w:hAnsiTheme="majorEastAsia"/>
          <w:sz w:val="32"/>
          <w:szCs w:val="32"/>
        </w:rPr>
        <w:t>記</w:t>
      </w:r>
    </w:p>
    <w:p w14:paraId="7DCA3AAE" w14:textId="7CD79BD7" w:rsidR="00AC1C51" w:rsidRPr="00AC1C51" w:rsidRDefault="00AC1C51" w:rsidP="00AC1C51">
      <w:pPr>
        <w:tabs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spacing w:val="110"/>
          <w:fitText w:val="880" w:id="-630961660"/>
          <w:lang w:eastAsia="ja-JP"/>
        </w:rPr>
        <w:t>日時</w:t>
      </w:r>
      <w:r w:rsidRPr="00AC1C51">
        <w:rPr>
          <w:rFonts w:asciiTheme="majorEastAsia" w:eastAsiaTheme="majorEastAsia" w:hAnsiTheme="majorEastAsia" w:hint="eastAsia"/>
          <w:fitText w:val="880" w:id="-630961660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AC1C51">
        <w:rPr>
          <w:rFonts w:asciiTheme="majorEastAsia" w:eastAsiaTheme="majorEastAsia" w:hAnsiTheme="majorEastAsia" w:hint="eastAsia"/>
          <w:lang w:eastAsia="ja-JP"/>
        </w:rPr>
        <w:t>〇月〇日（〇） 午前〇時～正午ごろ</w:t>
      </w:r>
    </w:p>
    <w:p w14:paraId="523A29C2" w14:textId="76827014" w:rsidR="00AC1C51" w:rsidRPr="00AC1C51" w:rsidRDefault="00AC1C51" w:rsidP="00AC1C51">
      <w:pPr>
        <w:tabs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spacing w:val="110"/>
          <w:fitText w:val="880" w:id="-630961661"/>
          <w:lang w:eastAsia="ja-JP"/>
        </w:rPr>
        <w:t>会場</w:t>
      </w:r>
      <w:r w:rsidRPr="00AC1C51">
        <w:rPr>
          <w:rFonts w:asciiTheme="majorEastAsia" w:eastAsiaTheme="majorEastAsia" w:hAnsiTheme="majorEastAsia" w:hint="eastAsia"/>
          <w:fitText w:val="880" w:id="-630961661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AC1C51">
        <w:rPr>
          <w:rFonts w:asciiTheme="majorEastAsia" w:eastAsiaTheme="majorEastAsia" w:hAnsiTheme="majorEastAsia" w:hint="eastAsia"/>
          <w:lang w:eastAsia="ja-JP"/>
        </w:rPr>
        <w:t>○○集会所（または公民館） 前</w:t>
      </w:r>
    </w:p>
    <w:p w14:paraId="1C60DDC2" w14:textId="05129B8A" w:rsidR="00AC1C51" w:rsidRPr="00AC1C51" w:rsidRDefault="00AC1C51" w:rsidP="00AC1C51">
      <w:pPr>
        <w:tabs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spacing w:val="110"/>
          <w:fitText w:val="880" w:id="-630961662"/>
          <w:lang w:eastAsia="ja-JP"/>
        </w:rPr>
        <w:t>内容</w:t>
      </w:r>
      <w:r w:rsidRPr="00AC1C51">
        <w:rPr>
          <w:rFonts w:asciiTheme="majorEastAsia" w:eastAsiaTheme="majorEastAsia" w:hAnsiTheme="majorEastAsia" w:hint="eastAsia"/>
          <w:fitText w:val="880" w:id="-630961662"/>
          <w:lang w:eastAsia="ja-JP"/>
        </w:rPr>
        <w:t>：</w:t>
      </w:r>
      <w:r>
        <w:rPr>
          <w:rFonts w:asciiTheme="majorEastAsia" w:eastAsiaTheme="majorEastAsia" w:hAnsiTheme="majorEastAsia"/>
          <w:lang w:eastAsia="ja-JP"/>
        </w:rPr>
        <w:tab/>
      </w:r>
      <w:r w:rsidRPr="00AC1C51">
        <w:rPr>
          <w:rFonts w:asciiTheme="majorEastAsia" w:eastAsiaTheme="majorEastAsia" w:hAnsiTheme="majorEastAsia" w:hint="eastAsia"/>
          <w:lang w:eastAsia="ja-JP"/>
        </w:rPr>
        <w:t>餅つき体験・ぜんざいふるまい・子どもコーナー</w:t>
      </w:r>
    </w:p>
    <w:p w14:paraId="4B280CA1" w14:textId="35E5C2BE" w:rsidR="00AC1C51" w:rsidRPr="00AC1C51" w:rsidRDefault="00AC1C51" w:rsidP="00AC1C51">
      <w:pPr>
        <w:tabs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 w:hint="eastAsia"/>
          <w:lang w:eastAsia="ja-JP"/>
        </w:rPr>
      </w:pPr>
      <w:r w:rsidRPr="00AC1C51">
        <w:rPr>
          <w:rFonts w:asciiTheme="majorEastAsia" w:eastAsiaTheme="majorEastAsia" w:hAnsiTheme="majorEastAsia" w:hint="eastAsia"/>
          <w:fitText w:val="880" w:id="-630961663"/>
          <w:lang w:eastAsia="ja-JP"/>
        </w:rPr>
        <w:t>持ち物：</w:t>
      </w:r>
      <w:r>
        <w:rPr>
          <w:rFonts w:asciiTheme="majorEastAsia" w:eastAsiaTheme="majorEastAsia" w:hAnsiTheme="majorEastAsia"/>
          <w:lang w:eastAsia="ja-JP"/>
        </w:rPr>
        <w:tab/>
      </w:r>
      <w:r w:rsidRPr="00AC1C51">
        <w:rPr>
          <w:rFonts w:asciiTheme="majorEastAsia" w:eastAsiaTheme="majorEastAsia" w:hAnsiTheme="majorEastAsia" w:hint="eastAsia"/>
          <w:lang w:eastAsia="ja-JP"/>
        </w:rPr>
        <w:t>お皿・お箸（環境のためマイ食器をご持参ください）</w:t>
      </w:r>
    </w:p>
    <w:p w14:paraId="2718CDBA" w14:textId="4A6CC30C" w:rsidR="00394029" w:rsidRPr="00BA3246" w:rsidRDefault="00AC1C51" w:rsidP="00AC1C51">
      <w:pPr>
        <w:tabs>
          <w:tab w:val="left" w:pos="2127"/>
        </w:tabs>
        <w:spacing w:line="240" w:lineRule="auto"/>
        <w:ind w:leftChars="451" w:left="992"/>
        <w:rPr>
          <w:rFonts w:asciiTheme="majorEastAsia" w:eastAsiaTheme="majorEastAsia" w:hAnsiTheme="majorEastAsia"/>
          <w:lang w:eastAsia="ja-JP"/>
        </w:rPr>
      </w:pPr>
      <w:r w:rsidRPr="00AC1C51">
        <w:rPr>
          <w:rFonts w:asciiTheme="majorEastAsia" w:eastAsiaTheme="majorEastAsia" w:hAnsiTheme="majorEastAsia" w:hint="eastAsia"/>
          <w:fitText w:val="880" w:id="-630961664"/>
          <w:lang w:eastAsia="ja-JP"/>
        </w:rPr>
        <w:t>参加費：</w:t>
      </w:r>
      <w:r>
        <w:rPr>
          <w:rFonts w:asciiTheme="majorEastAsia" w:eastAsiaTheme="majorEastAsia" w:hAnsiTheme="majorEastAsia"/>
          <w:lang w:eastAsia="ja-JP"/>
        </w:rPr>
        <w:tab/>
      </w:r>
      <w:r w:rsidRPr="00AC1C51">
        <w:rPr>
          <w:rFonts w:asciiTheme="majorEastAsia" w:eastAsiaTheme="majorEastAsia" w:hAnsiTheme="majorEastAsia" w:hint="eastAsia"/>
          <w:lang w:eastAsia="ja-JP"/>
        </w:rPr>
        <w:t>無料（数量限定・なくなり次第終了）</w:t>
      </w:r>
    </w:p>
    <w:p w14:paraId="7AEBFE82" w14:textId="7FEB264E" w:rsidR="00394ACA" w:rsidRPr="00BA3246" w:rsidRDefault="00394ACA">
      <w:pPr>
        <w:rPr>
          <w:rFonts w:asciiTheme="majorEastAsia" w:eastAsiaTheme="majorEastAsia" w:hAnsiTheme="majorEastAsia" w:cs="ＭＳ 明朝"/>
          <w:lang w:eastAsia="ja-JP"/>
        </w:rPr>
      </w:pPr>
    </w:p>
    <w:p w14:paraId="712C0065" w14:textId="0AAEC64A" w:rsidR="00AC1C51" w:rsidRPr="00AC1C51" w:rsidRDefault="00AC1C51" w:rsidP="00AC1C51">
      <w:pPr>
        <w:rPr>
          <w:rFonts w:asciiTheme="majorEastAsia" w:eastAsiaTheme="majorEastAsia" w:hAnsiTheme="majorEastAsia" w:cs="ＭＳ 明朝"/>
          <w:lang w:eastAsia="ja-JP"/>
        </w:rPr>
      </w:pPr>
      <w:r w:rsidRPr="00AC1C51">
        <w:rPr>
          <w:rFonts w:asciiTheme="majorEastAsia" w:eastAsiaTheme="majorEastAsia" w:hAnsiTheme="majorEastAsia" w:cs="ＭＳ 明朝" w:hint="eastAsia"/>
          <w:lang w:eastAsia="ja-JP"/>
        </w:rPr>
        <w:t>※体験参加を希望される方は、エプロン・軍手をご持参ください。</w:t>
      </w:r>
      <w:r>
        <w:rPr>
          <w:rFonts w:asciiTheme="majorEastAsia" w:eastAsiaTheme="majorEastAsia" w:hAnsiTheme="majorEastAsia" w:cs="ＭＳ 明朝"/>
          <w:lang w:eastAsia="ja-JP"/>
        </w:rPr>
        <w:br/>
      </w:r>
      <w:r w:rsidRPr="00AC1C51">
        <w:rPr>
          <w:rFonts w:asciiTheme="majorEastAsia" w:eastAsiaTheme="majorEastAsia" w:hAnsiTheme="majorEastAsia" w:cs="ＭＳ 明朝" w:hint="eastAsia"/>
          <w:lang w:eastAsia="ja-JP"/>
        </w:rPr>
        <w:t>※雨天時は屋内スペースで開催します。</w:t>
      </w:r>
    </w:p>
    <w:p w14:paraId="751E5F0E" w14:textId="40180991" w:rsidR="000C2536" w:rsidRPr="00AC1C51" w:rsidRDefault="00AC1C51" w:rsidP="00AC1C51">
      <w:pPr>
        <w:rPr>
          <w:rFonts w:asciiTheme="majorEastAsia" w:eastAsiaTheme="majorEastAsia" w:hAnsiTheme="majorEastAsia"/>
          <w:lang w:eastAsia="ja-JP"/>
        </w:rPr>
      </w:pPr>
      <w:r w:rsidRPr="00AC1C51">
        <w:rPr>
          <w:rFonts w:asciiTheme="majorEastAsia" w:eastAsiaTheme="majorEastAsia" w:hAnsiTheme="majorEastAsia" w:cs="ＭＳ 明朝" w:hint="eastAsia"/>
          <w:lang w:eastAsia="ja-JP"/>
        </w:rPr>
        <w:t>たくさんのご参加をお待ちしています！</w:t>
      </w:r>
    </w:p>
    <w:p w14:paraId="0EE6F188" w14:textId="77777777" w:rsidR="005C2403" w:rsidRPr="00BA3246" w:rsidRDefault="005C2403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57DD168A" w14:textId="77777777" w:rsidR="008C633B" w:rsidRPr="00BA3246" w:rsidRDefault="008C633B" w:rsidP="00394ACA">
      <w:pPr>
        <w:jc w:val="right"/>
        <w:rPr>
          <w:rFonts w:asciiTheme="majorEastAsia" w:eastAsiaTheme="majorEastAsia" w:hAnsiTheme="majorEastAsia"/>
          <w:lang w:eastAsia="ja-JP"/>
        </w:rPr>
      </w:pPr>
    </w:p>
    <w:p w14:paraId="00E7E0B2" w14:textId="6DF9B044" w:rsidR="001D15A0" w:rsidRPr="00BA3246" w:rsidRDefault="00AC1C51" w:rsidP="00394ACA">
      <w:pPr>
        <w:jc w:val="right"/>
        <w:rPr>
          <w:rFonts w:asciiTheme="majorEastAsia" w:eastAsiaTheme="majorEastAsia" w:hAnsiTheme="majorEastAsia"/>
          <w:sz w:val="21"/>
          <w:szCs w:val="21"/>
          <w:lang w:eastAsia="ja-JP"/>
        </w:rPr>
      </w:pPr>
      <w:bookmarkStart w:id="1" w:name="_Hlk210492228"/>
      <w:r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="00A83484"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お問い合わせ</w:t>
      </w:r>
      <w:r w:rsidR="00CE2FD9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先</w:t>
      </w:r>
      <w:r w:rsidR="00394ACA" w:rsidRPr="00BA3246">
        <w:rPr>
          <w:rFonts w:asciiTheme="majorEastAsia" w:eastAsiaTheme="majorEastAsia" w:hAnsiTheme="majorEastAsia"/>
          <w:sz w:val="21"/>
          <w:szCs w:val="21"/>
          <w:lang w:eastAsia="ja-JP"/>
        </w:rPr>
        <w:br/>
      </w:r>
      <w:r w:rsidR="00A83484"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自治会事務局</w:t>
      </w:r>
      <w:r w:rsidR="00394ACA" w:rsidRPr="00BA3246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 </w:t>
      </w:r>
      <w:r w:rsidR="00A83484" w:rsidRPr="00BA3246">
        <w:rPr>
          <w:rFonts w:asciiTheme="majorEastAsia" w:eastAsiaTheme="majorEastAsia" w:hAnsiTheme="majorEastAsia"/>
          <w:sz w:val="21"/>
          <w:szCs w:val="21"/>
          <w:lang w:eastAsia="ja-JP"/>
        </w:rPr>
        <w:t>000-0000-0000</w:t>
      </w:r>
      <w:bookmarkEnd w:id="1"/>
    </w:p>
    <w:sectPr w:rsidR="001D15A0" w:rsidRPr="00BA32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977D" w14:textId="77777777" w:rsidR="00EB0750" w:rsidRDefault="00EB0750" w:rsidP="00F00799">
      <w:pPr>
        <w:spacing w:after="0" w:line="240" w:lineRule="auto"/>
      </w:pPr>
      <w:r>
        <w:separator/>
      </w:r>
    </w:p>
  </w:endnote>
  <w:endnote w:type="continuationSeparator" w:id="0">
    <w:p w14:paraId="27B1404C" w14:textId="77777777" w:rsidR="00EB0750" w:rsidRDefault="00EB0750" w:rsidP="00F00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ACF6" w14:textId="77777777" w:rsidR="00EB0750" w:rsidRDefault="00EB0750" w:rsidP="00F00799">
      <w:pPr>
        <w:spacing w:after="0" w:line="240" w:lineRule="auto"/>
      </w:pPr>
      <w:r>
        <w:separator/>
      </w:r>
    </w:p>
  </w:footnote>
  <w:footnote w:type="continuationSeparator" w:id="0">
    <w:p w14:paraId="4F7DE778" w14:textId="77777777" w:rsidR="00EB0750" w:rsidRDefault="00EB0750" w:rsidP="00F00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794"/>
    <w:rsid w:val="00034616"/>
    <w:rsid w:val="00047C86"/>
    <w:rsid w:val="0006063C"/>
    <w:rsid w:val="000965AD"/>
    <w:rsid w:val="000C2536"/>
    <w:rsid w:val="0015074B"/>
    <w:rsid w:val="001D15A0"/>
    <w:rsid w:val="002154C0"/>
    <w:rsid w:val="0029639D"/>
    <w:rsid w:val="002A667E"/>
    <w:rsid w:val="002C12BF"/>
    <w:rsid w:val="00326F90"/>
    <w:rsid w:val="003876F5"/>
    <w:rsid w:val="00394029"/>
    <w:rsid w:val="00394ACA"/>
    <w:rsid w:val="003968BF"/>
    <w:rsid w:val="005C2403"/>
    <w:rsid w:val="006F7A0B"/>
    <w:rsid w:val="008148B6"/>
    <w:rsid w:val="0085175D"/>
    <w:rsid w:val="008C633B"/>
    <w:rsid w:val="009F1C11"/>
    <w:rsid w:val="00A66DBD"/>
    <w:rsid w:val="00A83484"/>
    <w:rsid w:val="00AA1D8D"/>
    <w:rsid w:val="00AC1C51"/>
    <w:rsid w:val="00B47730"/>
    <w:rsid w:val="00B6372B"/>
    <w:rsid w:val="00BA3246"/>
    <w:rsid w:val="00C168BE"/>
    <w:rsid w:val="00CB0664"/>
    <w:rsid w:val="00CE2FD9"/>
    <w:rsid w:val="00EB0750"/>
    <w:rsid w:val="00EC1A62"/>
    <w:rsid w:val="00ED4D17"/>
    <w:rsid w:val="00F007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DB88A2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4</cp:revision>
  <cp:lastPrinted>2025-10-04T10:12:00Z</cp:lastPrinted>
  <dcterms:created xsi:type="dcterms:W3CDTF">2025-10-09T13:32:00Z</dcterms:created>
  <dcterms:modified xsi:type="dcterms:W3CDTF">2025-10-12T08:10:00Z</dcterms:modified>
  <cp:category/>
</cp:coreProperties>
</file>