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D2C8" w14:textId="77777777" w:rsidR="00BA26F6" w:rsidRDefault="00BA26F6" w:rsidP="00BA26F6">
      <w:pPr>
        <w:spacing w:line="240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EF9652" wp14:editId="6C66AE83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E65625" w14:textId="77777777" w:rsidR="00BA26F6" w:rsidRPr="00EC1A62" w:rsidRDefault="00BA26F6" w:rsidP="00BA26F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F96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7AE65625" w14:textId="77777777" w:rsidR="00BA26F6" w:rsidRPr="00EC1A62" w:rsidRDefault="00BA26F6" w:rsidP="00BA26F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4029">
        <w:rPr>
          <w:rFonts w:asciiTheme="minorEastAsia" w:hAnsiTheme="minorEastAsia"/>
        </w:rPr>
        <w:t>令和〇年〇月〇日</w:t>
      </w:r>
    </w:p>
    <w:p w14:paraId="693A40E9" w14:textId="77777777" w:rsidR="00BA26F6" w:rsidRDefault="00BA26F6" w:rsidP="00BA26F6">
      <w:pPr>
        <w:spacing w:line="240" w:lineRule="auto"/>
      </w:pPr>
      <w:r>
        <w:t>会員各位</w:t>
      </w:r>
    </w:p>
    <w:p w14:paraId="7AD90707" w14:textId="77777777" w:rsidR="00BA26F6" w:rsidRDefault="00BA26F6" w:rsidP="00BA26F6">
      <w:pPr>
        <w:jc w:val="right"/>
        <w:rPr>
          <w:rFonts w:asciiTheme="minorEastAsia" w:hAnsiTheme="minorEastAsia"/>
        </w:rPr>
      </w:pPr>
      <w:r w:rsidRPr="00394029">
        <w:rPr>
          <w:rFonts w:asciiTheme="minorEastAsia" w:hAnsiTheme="minorEastAsia"/>
        </w:rPr>
        <w:t>○○自治会</w:t>
      </w:r>
      <w:r w:rsidRPr="00394029">
        <w:rPr>
          <w:rFonts w:asciiTheme="minorEastAsia" w:hAnsiTheme="minorEastAsia"/>
        </w:rPr>
        <w:br/>
        <w:t>会長　○○○○</w:t>
      </w:r>
    </w:p>
    <w:p w14:paraId="0E499726" w14:textId="3FB88E8C" w:rsidR="00A2251F" w:rsidRPr="00A2251F" w:rsidRDefault="00305124" w:rsidP="00822566">
      <w:pPr>
        <w:spacing w:after="240" w:line="360" w:lineRule="auto"/>
        <w:jc w:val="center"/>
        <w:rPr>
          <w:b/>
          <w:bCs/>
          <w:sz w:val="40"/>
          <w:szCs w:val="40"/>
          <w:lang w:eastAsia="ja-JP"/>
        </w:rPr>
      </w:pPr>
      <w:r w:rsidRPr="00305124">
        <w:rPr>
          <w:rFonts w:hint="eastAsia"/>
          <w:b/>
          <w:bCs/>
          <w:sz w:val="40"/>
          <w:szCs w:val="40"/>
          <w:lang w:eastAsia="ja-JP"/>
        </w:rPr>
        <w:t>総会開催のご案内</w:t>
      </w:r>
    </w:p>
    <w:p w14:paraId="78234F64" w14:textId="77777777" w:rsidR="00305124" w:rsidRPr="00305124" w:rsidRDefault="00305124" w:rsidP="00305124">
      <w:pPr>
        <w:rPr>
          <w:rFonts w:asciiTheme="minorEastAsia" w:hAnsiTheme="minorEastAsia" w:hint="eastAsia"/>
          <w:lang w:eastAsia="ja-JP"/>
        </w:rPr>
      </w:pPr>
      <w:r w:rsidRPr="00305124">
        <w:rPr>
          <w:rFonts w:asciiTheme="minorEastAsia" w:hAnsiTheme="minorEastAsia" w:hint="eastAsia"/>
          <w:lang w:eastAsia="ja-JP"/>
        </w:rPr>
        <w:t xml:space="preserve">日頃より自治会活動にご理解とご協力を賜り、厚く御礼申し上げます。  </w:t>
      </w:r>
    </w:p>
    <w:p w14:paraId="7DA99C0C" w14:textId="77777777" w:rsidR="00305124" w:rsidRPr="00305124" w:rsidRDefault="00305124" w:rsidP="00305124">
      <w:pPr>
        <w:rPr>
          <w:rFonts w:asciiTheme="minorEastAsia" w:hAnsiTheme="minorEastAsia" w:hint="eastAsia"/>
          <w:lang w:eastAsia="ja-JP"/>
        </w:rPr>
      </w:pPr>
      <w:r w:rsidRPr="00305124">
        <w:rPr>
          <w:rFonts w:asciiTheme="minorEastAsia" w:hAnsiTheme="minorEastAsia" w:hint="eastAsia"/>
          <w:lang w:eastAsia="ja-JP"/>
        </w:rPr>
        <w:t xml:space="preserve">さて、下記のとおり令和〇年度定期総会を開催いたします。  </w:t>
      </w:r>
    </w:p>
    <w:p w14:paraId="32F1AE97" w14:textId="77777777" w:rsidR="00305124" w:rsidRDefault="00305124" w:rsidP="00305124">
      <w:pPr>
        <w:rPr>
          <w:rFonts w:asciiTheme="minorEastAsia" w:hAnsiTheme="minorEastAsia"/>
          <w:lang w:eastAsia="ja-JP"/>
        </w:rPr>
      </w:pPr>
      <w:r w:rsidRPr="00305124">
        <w:rPr>
          <w:rFonts w:asciiTheme="minorEastAsia" w:hAnsiTheme="minorEastAsia" w:hint="eastAsia"/>
          <w:lang w:eastAsia="ja-JP"/>
        </w:rPr>
        <w:t xml:space="preserve">当日は、令和〇年度の事業報告および会計報告、また来年度の事業計画などを審議いたします。  </w:t>
      </w:r>
    </w:p>
    <w:p w14:paraId="54E6462F" w14:textId="1722F3DA" w:rsidR="005F2A08" w:rsidRPr="00AA4DE1" w:rsidRDefault="00305124" w:rsidP="00305124">
      <w:pPr>
        <w:rPr>
          <w:rFonts w:asciiTheme="minorEastAsia" w:hAnsiTheme="minorEastAsia"/>
          <w:lang w:eastAsia="ja-JP"/>
        </w:rPr>
      </w:pPr>
      <w:r w:rsidRPr="00305124">
        <w:rPr>
          <w:rFonts w:asciiTheme="minorEastAsia" w:hAnsiTheme="minorEastAsia" w:hint="eastAsia"/>
          <w:lang w:eastAsia="ja-JP"/>
        </w:rPr>
        <w:t>ご多忙のところ恐縮ですが、ご出席くださいますようお願い申し上げます。</w:t>
      </w:r>
    </w:p>
    <w:p w14:paraId="56424202" w14:textId="77777777" w:rsidR="00A2251F" w:rsidRDefault="00A2251F">
      <w:pPr>
        <w:rPr>
          <w:lang w:eastAsia="ja-JP"/>
        </w:rPr>
      </w:pPr>
    </w:p>
    <w:p w14:paraId="20154950" w14:textId="6BAA3B4E" w:rsidR="00A2251F" w:rsidRPr="00C25B9B" w:rsidRDefault="0073462D" w:rsidP="00C93084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C25B9B">
        <w:rPr>
          <w:rFonts w:asciiTheme="minorEastAsia" w:hAnsiTheme="minorEastAsia"/>
          <w:b/>
          <w:bCs/>
          <w:sz w:val="32"/>
          <w:szCs w:val="32"/>
        </w:rPr>
        <w:t>記</w:t>
      </w:r>
    </w:p>
    <w:p w14:paraId="679FDA41" w14:textId="77777777" w:rsidR="00305124" w:rsidRPr="00305124" w:rsidRDefault="00305124" w:rsidP="00305124">
      <w:pPr>
        <w:spacing w:line="240" w:lineRule="auto"/>
        <w:ind w:leftChars="386" w:left="849"/>
        <w:rPr>
          <w:rFonts w:asciiTheme="minorEastAsia" w:hAnsiTheme="minorEastAsia"/>
          <w:lang w:eastAsia="ja-JP"/>
        </w:rPr>
      </w:pPr>
      <w:r w:rsidRPr="00305124">
        <w:rPr>
          <w:rFonts w:asciiTheme="minorEastAsia" w:hAnsiTheme="minorEastAsia" w:hint="eastAsia"/>
          <w:lang w:eastAsia="ja-JP"/>
        </w:rPr>
        <w:t>日時：　令和〇年〇月〇日（〇）〇時〜</w:t>
      </w:r>
      <w:r w:rsidRPr="00305124">
        <w:rPr>
          <w:rFonts w:asciiTheme="minorEastAsia" w:hAnsiTheme="minorEastAsia"/>
          <w:lang w:eastAsia="ja-JP"/>
        </w:rPr>
        <w:t xml:space="preserve">  </w:t>
      </w:r>
    </w:p>
    <w:p w14:paraId="7A84E8B2" w14:textId="77777777" w:rsidR="00305124" w:rsidRPr="00305124" w:rsidRDefault="00305124" w:rsidP="00305124">
      <w:pPr>
        <w:spacing w:line="240" w:lineRule="auto"/>
        <w:ind w:leftChars="386" w:left="849"/>
        <w:rPr>
          <w:rFonts w:asciiTheme="minorEastAsia" w:hAnsiTheme="minorEastAsia" w:hint="eastAsia"/>
          <w:lang w:eastAsia="ja-JP"/>
        </w:rPr>
      </w:pPr>
      <w:r w:rsidRPr="00305124">
        <w:rPr>
          <w:rFonts w:asciiTheme="minorEastAsia" w:hAnsiTheme="minorEastAsia" w:hint="eastAsia"/>
          <w:lang w:eastAsia="ja-JP"/>
        </w:rPr>
        <w:t xml:space="preserve">場所：　〇〇公民館（または集会所）  </w:t>
      </w:r>
    </w:p>
    <w:p w14:paraId="57DFE2E2" w14:textId="77777777" w:rsidR="00305124" w:rsidRPr="00305124" w:rsidRDefault="00305124" w:rsidP="00305124">
      <w:pPr>
        <w:spacing w:line="240" w:lineRule="auto"/>
        <w:ind w:leftChars="386" w:left="849"/>
        <w:rPr>
          <w:rFonts w:asciiTheme="minorEastAsia" w:hAnsiTheme="minorEastAsia" w:hint="eastAsia"/>
          <w:lang w:eastAsia="ja-JP"/>
        </w:rPr>
      </w:pPr>
      <w:r w:rsidRPr="00305124">
        <w:rPr>
          <w:rFonts w:asciiTheme="minorEastAsia" w:hAnsiTheme="minorEastAsia" w:hint="eastAsia"/>
          <w:lang w:eastAsia="ja-JP"/>
        </w:rPr>
        <w:t xml:space="preserve">議題：　①令和〇年度事業報告  </w:t>
      </w:r>
    </w:p>
    <w:p w14:paraId="430FD96F" w14:textId="77777777" w:rsidR="00305124" w:rsidRPr="00305124" w:rsidRDefault="00305124" w:rsidP="00305124">
      <w:pPr>
        <w:spacing w:line="240" w:lineRule="auto"/>
        <w:ind w:leftChars="386" w:left="849"/>
        <w:rPr>
          <w:rFonts w:asciiTheme="minorEastAsia" w:hAnsiTheme="minorEastAsia" w:hint="eastAsia"/>
          <w:lang w:eastAsia="ja-JP"/>
        </w:rPr>
      </w:pPr>
      <w:r w:rsidRPr="00305124">
        <w:rPr>
          <w:rFonts w:asciiTheme="minorEastAsia" w:hAnsiTheme="minorEastAsia" w:hint="eastAsia"/>
          <w:lang w:eastAsia="ja-JP"/>
        </w:rPr>
        <w:t xml:space="preserve">　　　　②令和〇年度決算報告  </w:t>
      </w:r>
    </w:p>
    <w:p w14:paraId="52154F4A" w14:textId="77777777" w:rsidR="00305124" w:rsidRPr="00305124" w:rsidRDefault="00305124" w:rsidP="00305124">
      <w:pPr>
        <w:spacing w:line="240" w:lineRule="auto"/>
        <w:ind w:leftChars="386" w:left="849"/>
        <w:rPr>
          <w:rFonts w:asciiTheme="minorEastAsia" w:hAnsiTheme="minorEastAsia" w:hint="eastAsia"/>
          <w:lang w:eastAsia="ja-JP"/>
        </w:rPr>
      </w:pPr>
      <w:r w:rsidRPr="00305124">
        <w:rPr>
          <w:rFonts w:asciiTheme="minorEastAsia" w:hAnsiTheme="minorEastAsia" w:hint="eastAsia"/>
          <w:lang w:eastAsia="ja-JP"/>
        </w:rPr>
        <w:t xml:space="preserve">　　　　③令和〇年度事業計画（案）  </w:t>
      </w:r>
    </w:p>
    <w:p w14:paraId="168FAD2A" w14:textId="77777777" w:rsidR="00305124" w:rsidRPr="00305124" w:rsidRDefault="00305124" w:rsidP="00305124">
      <w:pPr>
        <w:spacing w:line="240" w:lineRule="auto"/>
        <w:ind w:leftChars="386" w:left="849"/>
        <w:rPr>
          <w:rFonts w:asciiTheme="minorEastAsia" w:hAnsiTheme="minorEastAsia" w:hint="eastAsia"/>
          <w:lang w:eastAsia="ja-JP"/>
        </w:rPr>
      </w:pPr>
      <w:r w:rsidRPr="00305124">
        <w:rPr>
          <w:rFonts w:asciiTheme="minorEastAsia" w:hAnsiTheme="minorEastAsia" w:hint="eastAsia"/>
          <w:lang w:eastAsia="ja-JP"/>
        </w:rPr>
        <w:t xml:space="preserve">　　　　④令和〇年度予算（案）  </w:t>
      </w:r>
    </w:p>
    <w:p w14:paraId="43987212" w14:textId="20F2F196" w:rsidR="00A2251F" w:rsidRPr="00AA4DE1" w:rsidRDefault="00305124" w:rsidP="00305124">
      <w:pPr>
        <w:spacing w:line="240" w:lineRule="auto"/>
        <w:ind w:leftChars="386" w:left="849"/>
        <w:rPr>
          <w:rFonts w:asciiTheme="minorEastAsia" w:hAnsiTheme="minorEastAsia"/>
          <w:lang w:eastAsia="ja-JP"/>
        </w:rPr>
      </w:pPr>
      <w:r w:rsidRPr="00305124">
        <w:rPr>
          <w:rFonts w:asciiTheme="minorEastAsia" w:hAnsiTheme="minorEastAsia" w:hint="eastAsia"/>
          <w:lang w:eastAsia="ja-JP"/>
        </w:rPr>
        <w:t xml:space="preserve">　　　　⑤その他</w:t>
      </w:r>
    </w:p>
    <w:p w14:paraId="6AC3D9E9" w14:textId="77777777" w:rsidR="00C93084" w:rsidRDefault="00C93084" w:rsidP="00C93084">
      <w:pPr>
        <w:rPr>
          <w:rFonts w:ascii="ＭＳ 明朝" w:eastAsia="ＭＳ 明朝" w:hAnsi="ＭＳ 明朝" w:cs="ＭＳ 明朝"/>
          <w:lang w:eastAsia="ja-JP"/>
        </w:rPr>
      </w:pPr>
    </w:p>
    <w:p w14:paraId="702CFC8E" w14:textId="3616BB5C" w:rsidR="00A2251F" w:rsidRPr="00C93084" w:rsidRDefault="00372946">
      <w:pPr>
        <w:rPr>
          <w:lang w:eastAsia="ja-JP"/>
        </w:rPr>
      </w:pPr>
      <w:r w:rsidRPr="00372946">
        <w:rPr>
          <w:rFonts w:ascii="ＭＳ 明朝" w:eastAsia="ＭＳ 明朝" w:hAnsi="ＭＳ 明朝" w:cs="ＭＳ 明朝" w:hint="eastAsia"/>
          <w:lang w:eastAsia="ja-JP"/>
        </w:rPr>
        <w:t>※</w:t>
      </w:r>
      <w:r w:rsidR="00305124" w:rsidRPr="00305124">
        <w:rPr>
          <w:rFonts w:ascii="ＭＳ 明朝" w:eastAsia="ＭＳ 明朝" w:hAnsi="ＭＳ 明朝" w:cs="ＭＳ 明朝" w:hint="eastAsia"/>
          <w:lang w:eastAsia="ja-JP"/>
        </w:rPr>
        <w:t>欠席される方は、委任状の提出をお願いいたします。</w:t>
      </w:r>
    </w:p>
    <w:p w14:paraId="035304E7" w14:textId="211E97F5" w:rsidR="00C25B9B" w:rsidRDefault="00C93084" w:rsidP="00305124">
      <w:pPr>
        <w:pStyle w:val="aff"/>
      </w:pPr>
      <w:r>
        <w:rPr>
          <w:rFonts w:hint="eastAsia"/>
        </w:rPr>
        <w:t>以上</w:t>
      </w:r>
    </w:p>
    <w:p w14:paraId="2DB85C2F" w14:textId="77777777" w:rsidR="00305124" w:rsidRDefault="00305124" w:rsidP="00305124">
      <w:pPr>
        <w:jc w:val="right"/>
        <w:rPr>
          <w:rFonts w:hint="eastAsia"/>
          <w:lang w:eastAsia="ja-JP"/>
        </w:rPr>
      </w:pPr>
    </w:p>
    <w:p w14:paraId="2E075CC4" w14:textId="5EB7C7B6" w:rsidR="005F2A08" w:rsidRPr="00BA26F6" w:rsidRDefault="00BA26F6" w:rsidP="00BA26F6">
      <w:pPr>
        <w:jc w:val="right"/>
        <w:rPr>
          <w:rFonts w:asciiTheme="minorEastAsia" w:hAnsiTheme="minorEastAsia"/>
          <w:lang w:eastAsia="ja-JP"/>
        </w:rPr>
      </w:pPr>
      <w:r w:rsidRPr="00C25B9B">
        <w:rPr>
          <w:rFonts w:asciiTheme="minorEastAsia" w:hAnsiTheme="minorEastAsia"/>
          <w:sz w:val="21"/>
          <w:szCs w:val="21"/>
          <w:lang w:eastAsia="ja-JP"/>
        </w:rPr>
        <w:t>お問い合わせ</w:t>
      </w:r>
      <w:r w:rsidRPr="00C25B9B">
        <w:rPr>
          <w:rFonts w:asciiTheme="minorEastAsia" w:hAnsiTheme="minorEastAsia" w:hint="eastAsia"/>
          <w:sz w:val="21"/>
          <w:szCs w:val="21"/>
          <w:lang w:eastAsia="ja-JP"/>
        </w:rPr>
        <w:t>先</w:t>
      </w:r>
      <w:r w:rsidRPr="00C25B9B">
        <w:rPr>
          <w:rFonts w:asciiTheme="minorEastAsia" w:hAnsiTheme="minorEastAsia"/>
          <w:sz w:val="21"/>
          <w:szCs w:val="21"/>
          <w:lang w:eastAsia="ja-JP"/>
        </w:rPr>
        <w:br/>
        <w:t>自治会事務局</w:t>
      </w:r>
      <w:r w:rsidRPr="00C25B9B">
        <w:rPr>
          <w:rFonts w:asciiTheme="minorEastAsia" w:hAnsiTheme="minorEastAsia" w:hint="eastAsia"/>
          <w:sz w:val="21"/>
          <w:szCs w:val="21"/>
          <w:lang w:eastAsia="ja-JP"/>
        </w:rPr>
        <w:t xml:space="preserve"> </w:t>
      </w:r>
      <w:r w:rsidRPr="00C25B9B">
        <w:rPr>
          <w:rFonts w:asciiTheme="minorEastAsia" w:hAnsiTheme="minorEastAsia"/>
          <w:sz w:val="21"/>
          <w:szCs w:val="21"/>
          <w:lang w:eastAsia="ja-JP"/>
        </w:rPr>
        <w:t>000-0000-0000</w:t>
      </w:r>
    </w:p>
    <w:sectPr w:rsidR="005F2A08" w:rsidRPr="00BA26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6BDD" w14:textId="77777777" w:rsidR="00B3331A" w:rsidRDefault="00B3331A" w:rsidP="00AA4DE1">
      <w:pPr>
        <w:spacing w:after="0" w:line="240" w:lineRule="auto"/>
      </w:pPr>
      <w:r>
        <w:separator/>
      </w:r>
    </w:p>
  </w:endnote>
  <w:endnote w:type="continuationSeparator" w:id="0">
    <w:p w14:paraId="107C1FD1" w14:textId="77777777" w:rsidR="00B3331A" w:rsidRDefault="00B3331A" w:rsidP="00AA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97CAF" w14:textId="77777777" w:rsidR="00B3331A" w:rsidRDefault="00B3331A" w:rsidP="00AA4DE1">
      <w:pPr>
        <w:spacing w:after="0" w:line="240" w:lineRule="auto"/>
      </w:pPr>
      <w:r>
        <w:separator/>
      </w:r>
    </w:p>
  </w:footnote>
  <w:footnote w:type="continuationSeparator" w:id="0">
    <w:p w14:paraId="3AE3B3C3" w14:textId="77777777" w:rsidR="00B3331A" w:rsidRDefault="00B3331A" w:rsidP="00AA4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552E"/>
    <w:rsid w:val="000852B3"/>
    <w:rsid w:val="0015074B"/>
    <w:rsid w:val="0029639D"/>
    <w:rsid w:val="00305124"/>
    <w:rsid w:val="00326F90"/>
    <w:rsid w:val="00372946"/>
    <w:rsid w:val="005E0EB3"/>
    <w:rsid w:val="005F2A08"/>
    <w:rsid w:val="0073462D"/>
    <w:rsid w:val="00744AD0"/>
    <w:rsid w:val="00757E88"/>
    <w:rsid w:val="00822566"/>
    <w:rsid w:val="00A2251F"/>
    <w:rsid w:val="00AA1D8D"/>
    <w:rsid w:val="00AA4DE1"/>
    <w:rsid w:val="00AD0A3B"/>
    <w:rsid w:val="00B3331A"/>
    <w:rsid w:val="00B47730"/>
    <w:rsid w:val="00BA26F6"/>
    <w:rsid w:val="00C1487F"/>
    <w:rsid w:val="00C25B9B"/>
    <w:rsid w:val="00C9308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2414B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">
    <w:name w:val="Closing"/>
    <w:basedOn w:val="a1"/>
    <w:link w:val="aff0"/>
    <w:uiPriority w:val="99"/>
    <w:unhideWhenUsed/>
    <w:rsid w:val="00305124"/>
    <w:pPr>
      <w:jc w:val="right"/>
    </w:pPr>
    <w:rPr>
      <w:lang w:eastAsia="ja-JP"/>
    </w:rPr>
  </w:style>
  <w:style w:type="character" w:customStyle="1" w:styleId="aff0">
    <w:name w:val="結語 (文字)"/>
    <w:basedOn w:val="a2"/>
    <w:link w:val="aff"/>
    <w:uiPriority w:val="99"/>
    <w:rsid w:val="00305124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4</cp:revision>
  <cp:lastPrinted>2025-10-04T11:14:00Z</cp:lastPrinted>
  <dcterms:created xsi:type="dcterms:W3CDTF">2025-10-05T10:55:00Z</dcterms:created>
  <dcterms:modified xsi:type="dcterms:W3CDTF">2025-10-07T09:31:00Z</dcterms:modified>
  <cp:category/>
</cp:coreProperties>
</file>