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74AFFD0B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</w:r>
      <w:r w:rsidR="000F3D5D" w:rsidRPr="000F3D5D">
        <w:rPr>
          <w:rFonts w:asciiTheme="minorEastAsia" w:hAnsiTheme="minorEastAsia" w:hint="eastAsia"/>
        </w:rPr>
        <w:t>防災</w:t>
      </w:r>
      <w:r w:rsidR="000F3D5D">
        <w:rPr>
          <w:rFonts w:asciiTheme="minorEastAsia" w:hAnsiTheme="minorEastAsia" w:hint="eastAsia"/>
          <w:lang w:eastAsia="ja-JP"/>
        </w:rPr>
        <w:t xml:space="preserve">部長 </w:t>
      </w:r>
      <w:r w:rsidR="000F3D5D" w:rsidRPr="000F3D5D">
        <w:rPr>
          <w:rFonts w:asciiTheme="minorEastAsia" w:hAnsiTheme="minorEastAsia" w:hint="eastAsia"/>
        </w:rPr>
        <w:t>〇〇〇〇</w:t>
      </w:r>
    </w:p>
    <w:p w14:paraId="0E499726" w14:textId="69403207" w:rsidR="00A2251F" w:rsidRPr="00A2251F" w:rsidRDefault="000F3D5D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0F3D5D">
        <w:rPr>
          <w:rFonts w:hint="eastAsia"/>
          <w:b/>
          <w:bCs/>
          <w:sz w:val="40"/>
          <w:szCs w:val="40"/>
          <w:lang w:eastAsia="ja-JP"/>
        </w:rPr>
        <w:t>防災訓練実施のお知らせ</w:t>
      </w:r>
    </w:p>
    <w:p w14:paraId="05B9228F" w14:textId="77777777" w:rsidR="000F3D5D" w:rsidRPr="000F3D5D" w:rsidRDefault="000F3D5D" w:rsidP="000F3D5D">
      <w:pPr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日頃より自治会活動にご理解とご協力を賜り、厚く御礼申し上げます。</w:t>
      </w:r>
    </w:p>
    <w:p w14:paraId="2A6F6CF7" w14:textId="77777777" w:rsidR="000F3D5D" w:rsidRPr="000F3D5D" w:rsidRDefault="000F3D5D" w:rsidP="000F3D5D">
      <w:pPr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さて、地域防災力の向上を目的として、下記のとおり防災訓練を実施いたします。</w:t>
      </w:r>
    </w:p>
    <w:p w14:paraId="0FB40F3C" w14:textId="77777777" w:rsidR="000F3D5D" w:rsidRPr="000F3D5D" w:rsidRDefault="000F3D5D" w:rsidP="000F3D5D">
      <w:pPr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当日は、避難経路の確認、初期消火（消火器）および応急手当の体験を行います。</w:t>
      </w:r>
    </w:p>
    <w:p w14:paraId="54E6462F" w14:textId="09B91990" w:rsidR="005F2A08" w:rsidRPr="00AA4DE1" w:rsidRDefault="000F3D5D" w:rsidP="000F3D5D">
      <w:pPr>
        <w:rPr>
          <w:rFonts w:asciiTheme="minorEastAsia" w:hAnsiTheme="minor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ご多用のところ恐縮ですが、安全確保のためにもご参加くださいますようお願い申し上げます。</w:t>
      </w:r>
    </w:p>
    <w:p w14:paraId="56424202" w14:textId="77777777" w:rsidR="00A2251F" w:rsidRDefault="00A2251F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7F3AD7F" w14:textId="127282C2" w:rsidR="000F3D5D" w:rsidRPr="000F3D5D" w:rsidRDefault="000F3D5D" w:rsidP="000F3D5D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日時：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〇月〇日（〇）</w:t>
      </w:r>
      <w:r w:rsidRPr="000F3D5D">
        <w:rPr>
          <w:rFonts w:asciiTheme="minorEastAsia" w:hAnsiTheme="minorEastAsia"/>
          <w:lang w:eastAsia="ja-JP"/>
        </w:rPr>
        <w:t xml:space="preserve"> </w:t>
      </w:r>
      <w:r w:rsidRPr="000F3D5D">
        <w:rPr>
          <w:rFonts w:asciiTheme="minorEastAsia" w:hAnsiTheme="minorEastAsia" w:hint="eastAsia"/>
          <w:lang w:eastAsia="ja-JP"/>
        </w:rPr>
        <w:t>午前〇時〜〇時</w:t>
      </w:r>
    </w:p>
    <w:p w14:paraId="0A53C6AB" w14:textId="31FC541D" w:rsidR="000F3D5D" w:rsidRPr="000F3D5D" w:rsidRDefault="000F3D5D" w:rsidP="000F3D5D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集合場所：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〇〇公園 集合</w:t>
      </w:r>
    </w:p>
    <w:p w14:paraId="4AF94651" w14:textId="31308656" w:rsidR="000F3D5D" w:rsidRPr="000F3D5D" w:rsidRDefault="000F3D5D" w:rsidP="000F3D5D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訓練内容：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避難訓練・初期消火体験・AED使用法・応急手当</w:t>
      </w:r>
    </w:p>
    <w:p w14:paraId="580B741B" w14:textId="2E2EDC74" w:rsidR="000F3D5D" w:rsidRPr="000F3D5D" w:rsidRDefault="000F3D5D" w:rsidP="000F3D5D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持ち物：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軍手・飲料水・タオル・帽子</w:t>
      </w:r>
    </w:p>
    <w:p w14:paraId="4A72121D" w14:textId="6F4C4F31" w:rsidR="000F3D5D" w:rsidRPr="000F3D5D" w:rsidRDefault="000F3D5D" w:rsidP="000F3D5D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服装：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動きやすい服装・運動靴</w:t>
      </w:r>
    </w:p>
    <w:p w14:paraId="43987212" w14:textId="1F176A0C" w:rsidR="00A2251F" w:rsidRPr="00AA4DE1" w:rsidRDefault="000F3D5D" w:rsidP="000F3D5D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0F3D5D">
        <w:rPr>
          <w:rFonts w:asciiTheme="minorEastAsia" w:hAnsiTheme="minorEastAsia" w:hint="eastAsia"/>
          <w:lang w:eastAsia="ja-JP"/>
        </w:rPr>
        <w:t>備考：</w:t>
      </w:r>
      <w:r>
        <w:rPr>
          <w:rFonts w:asciiTheme="minorEastAsia" w:hAnsiTheme="minorEastAsia"/>
          <w:lang w:eastAsia="ja-JP"/>
        </w:rPr>
        <w:tab/>
      </w:r>
      <w:r w:rsidRPr="000F3D5D">
        <w:rPr>
          <w:rFonts w:asciiTheme="minorEastAsia" w:hAnsiTheme="minorEastAsia" w:hint="eastAsia"/>
          <w:lang w:eastAsia="ja-JP"/>
        </w:rPr>
        <w:t>小雨決行／荒天時は中止（当日8:00にLINEで連絡）</w:t>
      </w:r>
      <w:r w:rsidR="00A2251F" w:rsidRPr="00AA4DE1">
        <w:rPr>
          <w:rFonts w:asciiTheme="minorEastAsia" w:hAnsiTheme="minorEastAsia"/>
          <w:lang w:eastAsia="ja-JP"/>
        </w:rPr>
        <w:t>）</w:t>
      </w:r>
    </w:p>
    <w:p w14:paraId="6AC3D9E9" w14:textId="77777777" w:rsidR="00C93084" w:rsidRDefault="00C93084" w:rsidP="00C93084">
      <w:pPr>
        <w:rPr>
          <w:rFonts w:ascii="ＭＳ 明朝" w:eastAsia="ＭＳ 明朝" w:hAnsi="ＭＳ 明朝" w:cs="ＭＳ 明朝"/>
          <w:lang w:eastAsia="ja-JP"/>
        </w:rPr>
      </w:pPr>
    </w:p>
    <w:p w14:paraId="56C48CD3" w14:textId="3A10176C" w:rsidR="0073462D" w:rsidRDefault="00C93084" w:rsidP="000F3D5D">
      <w:pPr>
        <w:pStyle w:val="aff"/>
      </w:pPr>
      <w:r>
        <w:rPr>
          <w:rFonts w:hint="eastAsia"/>
        </w:rPr>
        <w:t>以上</w:t>
      </w:r>
    </w:p>
    <w:p w14:paraId="165F4FC5" w14:textId="20EF1CCB" w:rsidR="000F3D5D" w:rsidRDefault="000F3D5D" w:rsidP="00C93084">
      <w:pPr>
        <w:jc w:val="right"/>
        <w:rPr>
          <w:lang w:eastAsia="ja-JP"/>
        </w:rPr>
      </w:pPr>
    </w:p>
    <w:p w14:paraId="10304C59" w14:textId="27EDB971" w:rsidR="000F3D5D" w:rsidRDefault="000F3D5D" w:rsidP="00C93084">
      <w:pPr>
        <w:jc w:val="right"/>
        <w:rPr>
          <w:lang w:eastAsia="ja-JP"/>
        </w:rPr>
      </w:pPr>
    </w:p>
    <w:p w14:paraId="2E075CC4" w14:textId="1EAE3BFB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0F3D5D" w:rsidRPr="000F3D5D">
        <w:rPr>
          <w:rFonts w:asciiTheme="minorEastAsia" w:hAnsiTheme="minorEastAsia" w:hint="eastAsia"/>
          <w:sz w:val="21"/>
          <w:szCs w:val="21"/>
          <w:lang w:eastAsia="ja-JP"/>
        </w:rPr>
        <w:t>防災担当：〇〇〇〇</w:t>
      </w:r>
      <w:r w:rsidR="000F3D5D">
        <w:rPr>
          <w:rFonts w:asciiTheme="minorEastAsia" w:hAnsiTheme="minorEastAsia"/>
          <w:sz w:val="21"/>
          <w:szCs w:val="21"/>
          <w:lang w:eastAsia="ja-JP"/>
        </w:rPr>
        <w:br/>
      </w:r>
      <w:r w:rsidR="000F3D5D" w:rsidRPr="000F3D5D">
        <w:rPr>
          <w:rFonts w:asciiTheme="minorEastAsia" w:hAnsiTheme="minorEastAsia" w:hint="eastAsia"/>
          <w:sz w:val="21"/>
          <w:szCs w:val="21"/>
          <w:lang w:eastAsia="ja-JP"/>
        </w:rPr>
        <w:t>連絡先：</w:t>
      </w:r>
      <w:r w:rsidR="00C97862">
        <w:rPr>
          <w:rFonts w:asciiTheme="minorEastAsia" w:hAnsiTheme="minorEastAsia" w:hint="eastAsia"/>
          <w:sz w:val="21"/>
          <w:szCs w:val="21"/>
          <w:lang w:eastAsia="ja-JP"/>
        </w:rPr>
        <w:t>000</w:t>
      </w:r>
      <w:r w:rsidR="000F3D5D" w:rsidRPr="000F3D5D">
        <w:rPr>
          <w:rFonts w:asciiTheme="minorEastAsia" w:hAnsiTheme="minorEastAsia"/>
          <w:sz w:val="21"/>
          <w:szCs w:val="21"/>
          <w:lang w:eastAsia="ja-JP"/>
        </w:rPr>
        <w:t>−</w:t>
      </w:r>
      <w:r w:rsidR="00C97862">
        <w:rPr>
          <w:rFonts w:asciiTheme="minorEastAsia" w:hAnsiTheme="minorEastAsia" w:hint="eastAsia"/>
          <w:sz w:val="21"/>
          <w:szCs w:val="21"/>
          <w:lang w:eastAsia="ja-JP"/>
        </w:rPr>
        <w:t>000</w:t>
      </w:r>
      <w:r w:rsidR="000F3D5D" w:rsidRPr="000F3D5D">
        <w:rPr>
          <w:rFonts w:asciiTheme="minorEastAsia" w:hAnsiTheme="minorEastAsia"/>
          <w:sz w:val="21"/>
          <w:szCs w:val="21"/>
          <w:lang w:eastAsia="ja-JP"/>
        </w:rPr>
        <w:t>−</w:t>
      </w:r>
      <w:r w:rsidR="00C97862">
        <w:rPr>
          <w:rFonts w:asciiTheme="minorEastAsia" w:hAnsiTheme="minorEastAsia" w:hint="eastAsia"/>
          <w:sz w:val="21"/>
          <w:szCs w:val="21"/>
          <w:lang w:eastAsia="ja-JP"/>
        </w:rPr>
        <w:t>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775A" w14:textId="77777777" w:rsidR="00405E48" w:rsidRDefault="00405E48" w:rsidP="00AA4DE1">
      <w:pPr>
        <w:spacing w:after="0" w:line="240" w:lineRule="auto"/>
      </w:pPr>
      <w:r>
        <w:separator/>
      </w:r>
    </w:p>
  </w:endnote>
  <w:endnote w:type="continuationSeparator" w:id="0">
    <w:p w14:paraId="5A0B8F67" w14:textId="77777777" w:rsidR="00405E48" w:rsidRDefault="00405E48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2E06" w14:textId="77777777" w:rsidR="00405E48" w:rsidRDefault="00405E48" w:rsidP="00AA4DE1">
      <w:pPr>
        <w:spacing w:after="0" w:line="240" w:lineRule="auto"/>
      </w:pPr>
      <w:r>
        <w:separator/>
      </w:r>
    </w:p>
  </w:footnote>
  <w:footnote w:type="continuationSeparator" w:id="0">
    <w:p w14:paraId="5CB9D615" w14:textId="77777777" w:rsidR="00405E48" w:rsidRDefault="00405E48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2B3"/>
    <w:rsid w:val="000F3D5D"/>
    <w:rsid w:val="0015074B"/>
    <w:rsid w:val="0029639D"/>
    <w:rsid w:val="00326F90"/>
    <w:rsid w:val="00405E48"/>
    <w:rsid w:val="005F2A08"/>
    <w:rsid w:val="0073462D"/>
    <w:rsid w:val="00757E88"/>
    <w:rsid w:val="00822566"/>
    <w:rsid w:val="00A2251F"/>
    <w:rsid w:val="00AA1D8D"/>
    <w:rsid w:val="00AA4DE1"/>
    <w:rsid w:val="00AD0A3B"/>
    <w:rsid w:val="00B47730"/>
    <w:rsid w:val="00BA26F6"/>
    <w:rsid w:val="00C1487F"/>
    <w:rsid w:val="00C25B9B"/>
    <w:rsid w:val="00C93084"/>
    <w:rsid w:val="00C9786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0F3D5D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0F3D5D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8</cp:revision>
  <cp:lastPrinted>2025-10-04T11:14:00Z</cp:lastPrinted>
  <dcterms:created xsi:type="dcterms:W3CDTF">2013-12-23T23:15:00Z</dcterms:created>
  <dcterms:modified xsi:type="dcterms:W3CDTF">2025-10-05T09:18:00Z</dcterms:modified>
  <cp:category/>
</cp:coreProperties>
</file>