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D2C8" w14:textId="2A3F55BA" w:rsidR="00BA26F6" w:rsidRDefault="00591713" w:rsidP="00565336">
      <w:pPr>
        <w:spacing w:line="240" w:lineRule="auto"/>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776" behindDoc="0" locked="0" layoutInCell="1" allowOverlap="1" wp14:anchorId="72EF9652" wp14:editId="7E989F65">
                <wp:simplePos x="0" y="0"/>
                <wp:positionH relativeFrom="margin">
                  <wp:posOffset>2047875</wp:posOffset>
                </wp:positionH>
                <wp:positionV relativeFrom="paragraph">
                  <wp:posOffset>-243840</wp:posOffset>
                </wp:positionV>
                <wp:extent cx="1368000" cy="540000"/>
                <wp:effectExtent l="0" t="0" r="22860" b="12700"/>
                <wp:wrapNone/>
                <wp:docPr id="1" name="テキスト ボックス 1"/>
                <wp:cNvGraphicFramePr/>
                <a:graphic xmlns:a="http://schemas.openxmlformats.org/drawingml/2006/main">
                  <a:graphicData uri="http://schemas.microsoft.com/office/word/2010/wordprocessingShape">
                    <wps:wsp>
                      <wps:cNvSpPr txBox="1"/>
                      <wps:spPr>
                        <a:xfrm>
                          <a:off x="0" y="0"/>
                          <a:ext cx="1368000" cy="540000"/>
                        </a:xfrm>
                        <a:prstGeom prst="rect">
                          <a:avLst/>
                        </a:prstGeom>
                        <a:solidFill>
                          <a:schemeClr val="lt1"/>
                        </a:solidFill>
                        <a:ln w="12700">
                          <a:solidFill>
                            <a:schemeClr val="tx1"/>
                          </a:solidFill>
                        </a:ln>
                      </wps:spPr>
                      <wps:txbx>
                        <w:txbxContent>
                          <w:p w14:paraId="7AE65625" w14:textId="77777777" w:rsidR="00BA26F6" w:rsidRPr="00EC1A62" w:rsidRDefault="00BA26F6" w:rsidP="00BA26F6">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F9652" id="_x0000_t202" coordsize="21600,21600" o:spt="202" path="m,l,21600r21600,l21600,xe">
                <v:stroke joinstyle="miter"/>
                <v:path gradientshapeok="t" o:connecttype="rect"/>
              </v:shapetype>
              <v:shape id="テキスト ボックス 1" o:spid="_x0000_s1026" type="#_x0000_t202" style="position:absolute;left:0;text-align:left;margin-left:161.25pt;margin-top:-19.2pt;width:107.7pt;height: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" fillcolor="white [3201]" strokecolor="black [3213]" strokeweight="1pt">
                <v:textbox>
                  <w:txbxContent>
                    <w:p w14:paraId="7AE65625" w14:textId="77777777" w:rsidR="00BA26F6" w:rsidRPr="00EC1A62" w:rsidRDefault="00BA26F6" w:rsidP="00BA26F6">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v:textbox>
                <w10:wrap anchorx="margin"/>
              </v:shape>
            </w:pict>
          </mc:Fallback>
        </mc:AlternateContent>
      </w:r>
      <w:r w:rsidR="00BA26F6" w:rsidRPr="00394029">
        <w:rPr>
          <w:rFonts w:asciiTheme="minorEastAsia" w:hAnsiTheme="minorEastAsia"/>
        </w:rPr>
        <w:t>令和〇年〇月〇日</w:t>
      </w:r>
    </w:p>
    <w:p w14:paraId="693A40E9" w14:textId="6F8811F3" w:rsidR="00BA26F6" w:rsidRDefault="00BA26F6" w:rsidP="00565336">
      <w:pPr>
        <w:spacing w:line="240" w:lineRule="auto"/>
      </w:pPr>
      <w:r>
        <w:t>会員各位</w:t>
      </w:r>
    </w:p>
    <w:p w14:paraId="7AD90707" w14:textId="476339FB" w:rsidR="00BA26F6" w:rsidRDefault="00BA26F6" w:rsidP="00565336">
      <w:pPr>
        <w:spacing w:line="240" w:lineRule="auto"/>
        <w:jc w:val="right"/>
        <w:rPr>
          <w:rFonts w:asciiTheme="minorEastAsia" w:hAnsiTheme="minorEastAsia"/>
        </w:rPr>
      </w:pPr>
      <w:r w:rsidRPr="00394029">
        <w:rPr>
          <w:rFonts w:asciiTheme="minorEastAsia" w:hAnsiTheme="minorEastAsia"/>
        </w:rPr>
        <w:t>○○自治会</w:t>
      </w:r>
      <w:r w:rsidRPr="00394029">
        <w:rPr>
          <w:rFonts w:asciiTheme="minorEastAsia" w:hAnsiTheme="minorEastAsia"/>
        </w:rPr>
        <w:br/>
        <w:t>会長　○○○○</w:t>
      </w:r>
    </w:p>
    <w:p w14:paraId="7695C539" w14:textId="64D9A6F4" w:rsidR="00565336" w:rsidRDefault="00565336" w:rsidP="00565336">
      <w:pPr>
        <w:spacing w:line="240" w:lineRule="auto"/>
        <w:jc w:val="right"/>
        <w:rPr>
          <w:rFonts w:asciiTheme="minorEastAsia" w:hAnsiTheme="minorEastAsia"/>
        </w:rPr>
      </w:pPr>
    </w:p>
    <w:p w14:paraId="0E499726" w14:textId="5445184A" w:rsidR="00A2251F" w:rsidRPr="00A2251F" w:rsidRDefault="002D456B" w:rsidP="00822566">
      <w:pPr>
        <w:spacing w:after="240" w:line="360" w:lineRule="auto"/>
        <w:jc w:val="center"/>
        <w:rPr>
          <w:b/>
          <w:bCs/>
          <w:sz w:val="40"/>
          <w:szCs w:val="40"/>
          <w:lang w:eastAsia="ja-JP"/>
        </w:rPr>
      </w:pPr>
      <w:r w:rsidRPr="002D456B">
        <w:rPr>
          <w:rFonts w:hint="eastAsia"/>
          <w:b/>
          <w:bCs/>
          <w:sz w:val="40"/>
          <w:szCs w:val="40"/>
          <w:lang w:eastAsia="ja-JP"/>
        </w:rPr>
        <w:t>餅つき大会開催のお知らせ</w:t>
      </w:r>
    </w:p>
    <w:p w14:paraId="1E2D5BCF" w14:textId="03C347FA" w:rsidR="002D456B" w:rsidRPr="002D456B" w:rsidRDefault="002D456B" w:rsidP="002D456B">
      <w:pPr>
        <w:rPr>
          <w:rFonts w:asciiTheme="minorEastAsia" w:hAnsiTheme="minorEastAsia" w:hint="eastAsia"/>
          <w:lang w:eastAsia="ja-JP"/>
        </w:rPr>
      </w:pPr>
      <w:r w:rsidRPr="002D456B">
        <w:rPr>
          <w:rFonts w:asciiTheme="minorEastAsia" w:hAnsiTheme="minorEastAsia" w:hint="eastAsia"/>
          <w:lang w:eastAsia="ja-JP"/>
        </w:rPr>
        <w:t>日頃より自治会活動にご理解とご協力を賜り、厚く御礼申し上げます。</w:t>
      </w:r>
    </w:p>
    <w:p w14:paraId="0D6B63C2" w14:textId="0B7C4AB2" w:rsidR="002D456B" w:rsidRPr="002D456B" w:rsidRDefault="002D456B" w:rsidP="002D456B">
      <w:pPr>
        <w:rPr>
          <w:rFonts w:asciiTheme="minorEastAsia" w:hAnsiTheme="minorEastAsia" w:hint="eastAsia"/>
          <w:lang w:eastAsia="ja-JP"/>
        </w:rPr>
      </w:pPr>
      <w:r w:rsidRPr="002D456B">
        <w:rPr>
          <w:rFonts w:asciiTheme="minorEastAsia" w:hAnsiTheme="minorEastAsia" w:hint="eastAsia"/>
          <w:lang w:eastAsia="ja-JP"/>
        </w:rPr>
        <w:t>さて、年末恒例の行事として、下記のとおり「餅つき大会」を開催いたします。</w:t>
      </w:r>
    </w:p>
    <w:p w14:paraId="56424202" w14:textId="6BDED4C7" w:rsidR="00A2251F" w:rsidRPr="002D456B" w:rsidRDefault="002D456B" w:rsidP="002D456B">
      <w:pPr>
        <w:rPr>
          <w:rFonts w:asciiTheme="minorEastAsia" w:hAnsiTheme="minorEastAsia"/>
          <w:lang w:eastAsia="ja-JP"/>
        </w:rPr>
      </w:pPr>
      <w:r w:rsidRPr="002D456B">
        <w:rPr>
          <w:rFonts w:asciiTheme="minorEastAsia" w:hAnsiTheme="minorEastAsia" w:hint="eastAsia"/>
          <w:lang w:eastAsia="ja-JP"/>
        </w:rPr>
        <w:t>地域の親睦を深める機会として、皆さまお誘い合わせのうえご参加くださいますようお願い申し上げます。</w:t>
      </w:r>
    </w:p>
    <w:p w14:paraId="72F0A529" w14:textId="77777777" w:rsidR="00AB0D6C" w:rsidRDefault="00AB0D6C">
      <w:pPr>
        <w:rPr>
          <w:lang w:eastAsia="ja-JP"/>
        </w:rPr>
      </w:pPr>
    </w:p>
    <w:p w14:paraId="20154950" w14:textId="6BAA3B4E" w:rsidR="00A2251F" w:rsidRPr="00C25B9B" w:rsidRDefault="0073462D" w:rsidP="00C93084">
      <w:pPr>
        <w:spacing w:line="360" w:lineRule="auto"/>
        <w:jc w:val="center"/>
        <w:rPr>
          <w:rFonts w:asciiTheme="minorEastAsia" w:hAnsiTheme="minorEastAsia"/>
          <w:b/>
          <w:bCs/>
          <w:sz w:val="32"/>
          <w:szCs w:val="32"/>
        </w:rPr>
      </w:pPr>
      <w:r w:rsidRPr="00C25B9B">
        <w:rPr>
          <w:rFonts w:asciiTheme="minorEastAsia" w:hAnsiTheme="minorEastAsia"/>
          <w:b/>
          <w:bCs/>
          <w:sz w:val="32"/>
          <w:szCs w:val="32"/>
        </w:rPr>
        <w:t>記</w:t>
      </w:r>
    </w:p>
    <w:p w14:paraId="27A878B5" w14:textId="6D441E7B" w:rsidR="002D456B" w:rsidRDefault="002D456B" w:rsidP="002D456B">
      <w:pPr>
        <w:tabs>
          <w:tab w:val="left" w:pos="1985"/>
        </w:tabs>
        <w:spacing w:line="240" w:lineRule="auto"/>
        <w:ind w:leftChars="451" w:left="992"/>
        <w:rPr>
          <w:rFonts w:hint="eastAsia"/>
          <w:lang w:eastAsia="ja-JP"/>
        </w:rPr>
      </w:pPr>
      <w:r w:rsidRPr="002D456B">
        <w:rPr>
          <w:rFonts w:hint="eastAsia"/>
          <w:spacing w:val="110"/>
          <w:fitText w:val="880" w:id="-630962428"/>
          <w:lang w:eastAsia="ja-JP"/>
        </w:rPr>
        <w:t>日時</w:t>
      </w:r>
      <w:r w:rsidRPr="002D456B">
        <w:rPr>
          <w:rFonts w:hint="eastAsia"/>
          <w:fitText w:val="880" w:id="-630962428"/>
          <w:lang w:eastAsia="ja-JP"/>
        </w:rPr>
        <w:t>：</w:t>
      </w:r>
      <w:r>
        <w:rPr>
          <w:lang w:eastAsia="ja-JP"/>
        </w:rPr>
        <w:tab/>
      </w:r>
      <w:r>
        <w:rPr>
          <w:rFonts w:hint="eastAsia"/>
          <w:lang w:eastAsia="ja-JP"/>
        </w:rPr>
        <w:t>〇月〇日（〇）</w:t>
      </w:r>
      <w:r>
        <w:rPr>
          <w:rFonts w:hint="eastAsia"/>
          <w:lang w:eastAsia="ja-JP"/>
        </w:rPr>
        <w:t xml:space="preserve"> </w:t>
      </w:r>
      <w:r>
        <w:rPr>
          <w:rFonts w:hint="eastAsia"/>
          <w:lang w:eastAsia="ja-JP"/>
        </w:rPr>
        <w:t>午前〇時～正午ごろ</w:t>
      </w:r>
    </w:p>
    <w:p w14:paraId="052B811D" w14:textId="69524932" w:rsidR="002D456B" w:rsidRDefault="002D456B" w:rsidP="002D456B">
      <w:pPr>
        <w:tabs>
          <w:tab w:val="left" w:pos="1985"/>
        </w:tabs>
        <w:spacing w:line="240" w:lineRule="auto"/>
        <w:ind w:leftChars="451" w:left="992"/>
        <w:rPr>
          <w:rFonts w:hint="eastAsia"/>
          <w:lang w:eastAsia="ja-JP"/>
        </w:rPr>
      </w:pPr>
      <w:r w:rsidRPr="002D456B">
        <w:rPr>
          <w:rFonts w:hint="eastAsia"/>
          <w:spacing w:val="110"/>
          <w:fitText w:val="880" w:id="-630962429"/>
          <w:lang w:eastAsia="ja-JP"/>
        </w:rPr>
        <w:t>会場</w:t>
      </w:r>
      <w:r w:rsidRPr="002D456B">
        <w:rPr>
          <w:rFonts w:hint="eastAsia"/>
          <w:fitText w:val="880" w:id="-630962429"/>
          <w:lang w:eastAsia="ja-JP"/>
        </w:rPr>
        <w:t>：</w:t>
      </w:r>
      <w:r>
        <w:rPr>
          <w:lang w:eastAsia="ja-JP"/>
        </w:rPr>
        <w:tab/>
      </w:r>
      <w:r>
        <w:rPr>
          <w:rFonts w:hint="eastAsia"/>
          <w:lang w:eastAsia="ja-JP"/>
        </w:rPr>
        <w:t>○○集会所（または公民館）</w:t>
      </w:r>
      <w:r>
        <w:rPr>
          <w:rFonts w:hint="eastAsia"/>
          <w:lang w:eastAsia="ja-JP"/>
        </w:rPr>
        <w:t xml:space="preserve"> </w:t>
      </w:r>
      <w:r>
        <w:rPr>
          <w:rFonts w:hint="eastAsia"/>
          <w:lang w:eastAsia="ja-JP"/>
        </w:rPr>
        <w:t>前</w:t>
      </w:r>
    </w:p>
    <w:p w14:paraId="7104E257" w14:textId="6FEA912D" w:rsidR="002D456B" w:rsidRDefault="002D456B" w:rsidP="002D456B">
      <w:pPr>
        <w:tabs>
          <w:tab w:val="left" w:pos="1985"/>
        </w:tabs>
        <w:spacing w:line="240" w:lineRule="auto"/>
        <w:ind w:leftChars="451" w:left="992"/>
        <w:rPr>
          <w:rFonts w:hint="eastAsia"/>
          <w:lang w:eastAsia="ja-JP"/>
        </w:rPr>
      </w:pPr>
      <w:r w:rsidRPr="002D456B">
        <w:rPr>
          <w:rFonts w:hint="eastAsia"/>
          <w:spacing w:val="110"/>
          <w:fitText w:val="880" w:id="-630962430"/>
          <w:lang w:eastAsia="ja-JP"/>
        </w:rPr>
        <w:t>内容</w:t>
      </w:r>
      <w:r w:rsidRPr="002D456B">
        <w:rPr>
          <w:rFonts w:hint="eastAsia"/>
          <w:fitText w:val="880" w:id="-630962430"/>
          <w:lang w:eastAsia="ja-JP"/>
        </w:rPr>
        <w:t>：</w:t>
      </w:r>
      <w:r>
        <w:rPr>
          <w:lang w:eastAsia="ja-JP"/>
        </w:rPr>
        <w:tab/>
      </w:r>
      <w:r>
        <w:rPr>
          <w:rFonts w:hint="eastAsia"/>
          <w:lang w:eastAsia="ja-JP"/>
        </w:rPr>
        <w:t>餅つき・ふるまい・お楽しみ抽選など</w:t>
      </w:r>
    </w:p>
    <w:p w14:paraId="636C1545" w14:textId="14D053A7" w:rsidR="002D456B" w:rsidRDefault="002D456B" w:rsidP="002D456B">
      <w:pPr>
        <w:tabs>
          <w:tab w:val="left" w:pos="1985"/>
        </w:tabs>
        <w:spacing w:line="240" w:lineRule="auto"/>
        <w:ind w:leftChars="451" w:left="992"/>
        <w:rPr>
          <w:rFonts w:hint="eastAsia"/>
          <w:lang w:eastAsia="ja-JP"/>
        </w:rPr>
      </w:pPr>
      <w:r w:rsidRPr="002D456B">
        <w:rPr>
          <w:rFonts w:hint="eastAsia"/>
          <w:fitText w:val="880" w:id="-630962431"/>
          <w:lang w:eastAsia="ja-JP"/>
        </w:rPr>
        <w:t>持ち物：</w:t>
      </w:r>
      <w:r>
        <w:rPr>
          <w:lang w:eastAsia="ja-JP"/>
        </w:rPr>
        <w:tab/>
      </w:r>
      <w:r>
        <w:rPr>
          <w:rFonts w:hint="eastAsia"/>
          <w:lang w:eastAsia="ja-JP"/>
        </w:rPr>
        <w:t>エプロン、三角巾、軍手（必要な方）</w:t>
      </w:r>
    </w:p>
    <w:p w14:paraId="40005CC5" w14:textId="1725DB27" w:rsidR="00526EAC" w:rsidRPr="00526EAC" w:rsidRDefault="002D456B" w:rsidP="002D456B">
      <w:pPr>
        <w:tabs>
          <w:tab w:val="left" w:pos="1985"/>
        </w:tabs>
        <w:spacing w:line="240" w:lineRule="auto"/>
        <w:ind w:leftChars="451" w:left="992"/>
        <w:rPr>
          <w:rFonts w:asciiTheme="minorEastAsia" w:hAnsiTheme="minorEastAsia"/>
          <w:lang w:eastAsia="ja-JP"/>
        </w:rPr>
      </w:pPr>
      <w:r w:rsidRPr="002D456B">
        <w:rPr>
          <w:rFonts w:hint="eastAsia"/>
          <w:fitText w:val="880" w:id="-630962432"/>
          <w:lang w:eastAsia="ja-JP"/>
        </w:rPr>
        <w:t>参加費：</w:t>
      </w:r>
      <w:r>
        <w:rPr>
          <w:lang w:eastAsia="ja-JP"/>
        </w:rPr>
        <w:tab/>
      </w:r>
      <w:r>
        <w:rPr>
          <w:rFonts w:hint="eastAsia"/>
          <w:lang w:eastAsia="ja-JP"/>
        </w:rPr>
        <w:t>無料（材料費は自治会負担）</w:t>
      </w:r>
    </w:p>
    <w:p w14:paraId="4079635C" w14:textId="77777777" w:rsidR="00526EAC" w:rsidRDefault="00526EAC" w:rsidP="00526EAC">
      <w:pPr>
        <w:rPr>
          <w:rFonts w:asciiTheme="minorEastAsia" w:hAnsiTheme="minorEastAsia"/>
          <w:lang w:eastAsia="ja-JP"/>
        </w:rPr>
      </w:pPr>
    </w:p>
    <w:p w14:paraId="67696DE1" w14:textId="32791290" w:rsidR="002D456B" w:rsidRPr="002D456B" w:rsidRDefault="002D456B" w:rsidP="002D456B">
      <w:pPr>
        <w:rPr>
          <w:rFonts w:asciiTheme="minorEastAsia" w:hAnsiTheme="minorEastAsia"/>
          <w:lang w:eastAsia="ja-JP"/>
        </w:rPr>
      </w:pPr>
      <w:r w:rsidRPr="002D456B">
        <w:rPr>
          <w:rFonts w:asciiTheme="minorEastAsia" w:hAnsiTheme="minorEastAsia" w:hint="eastAsia"/>
          <w:lang w:eastAsia="ja-JP"/>
        </w:rPr>
        <w:t>※雨天時は集会所内で実施します。</w:t>
      </w:r>
      <w:r>
        <w:rPr>
          <w:rFonts w:asciiTheme="minorEastAsia" w:hAnsiTheme="minorEastAsia"/>
          <w:lang w:eastAsia="ja-JP"/>
        </w:rPr>
        <w:br/>
      </w:r>
      <w:r w:rsidRPr="002D456B">
        <w:rPr>
          <w:rFonts w:asciiTheme="minorEastAsia" w:hAnsiTheme="minorEastAsia" w:hint="eastAsia"/>
          <w:lang w:eastAsia="ja-JP"/>
        </w:rPr>
        <w:t>※感染症予防のため、体調のすぐれない方は参加をご遠慮ください。</w:t>
      </w:r>
    </w:p>
    <w:p w14:paraId="00874319" w14:textId="52A93704" w:rsidR="00526EAC" w:rsidRPr="002D456B" w:rsidRDefault="002D456B" w:rsidP="002D456B">
      <w:pPr>
        <w:rPr>
          <w:rFonts w:asciiTheme="minorEastAsia" w:hAnsiTheme="minorEastAsia"/>
          <w:lang w:eastAsia="ja-JP"/>
        </w:rPr>
      </w:pPr>
      <w:r w:rsidRPr="002D456B">
        <w:rPr>
          <w:rFonts w:asciiTheme="minorEastAsia" w:hAnsiTheme="minorEastAsia" w:hint="eastAsia"/>
          <w:lang w:eastAsia="ja-JP"/>
        </w:rPr>
        <w:t>皆さまのご参加をお待ちしております。</w:t>
      </w:r>
    </w:p>
    <w:p w14:paraId="72D4C41F" w14:textId="77777777" w:rsidR="0057620F" w:rsidRPr="00526EAC" w:rsidRDefault="0057620F" w:rsidP="0057620F">
      <w:pPr>
        <w:rPr>
          <w:lang w:eastAsia="ja-JP"/>
        </w:rPr>
      </w:pPr>
    </w:p>
    <w:p w14:paraId="56C48CD3" w14:textId="1DB06A2A" w:rsidR="0073462D" w:rsidRDefault="00C93084" w:rsidP="00C93084">
      <w:pPr>
        <w:jc w:val="right"/>
        <w:rPr>
          <w:lang w:eastAsia="ja-JP"/>
        </w:rPr>
      </w:pPr>
      <w:r>
        <w:rPr>
          <w:rFonts w:hint="eastAsia"/>
          <w:lang w:eastAsia="ja-JP"/>
        </w:rPr>
        <w:t>以上</w:t>
      </w:r>
    </w:p>
    <w:p w14:paraId="035304E7" w14:textId="77777777" w:rsidR="00C25B9B" w:rsidRDefault="00C25B9B">
      <w:pPr>
        <w:rPr>
          <w:lang w:eastAsia="ja-JP"/>
        </w:rPr>
      </w:pPr>
    </w:p>
    <w:p w14:paraId="2E075CC4" w14:textId="757BA6BC" w:rsidR="005F2A08" w:rsidRPr="00BA26F6" w:rsidRDefault="00BA26F6" w:rsidP="00BA26F6">
      <w:pPr>
        <w:jc w:val="right"/>
        <w:rPr>
          <w:rFonts w:asciiTheme="minorEastAsia" w:hAnsiTheme="minorEastAsia"/>
          <w:lang w:eastAsia="ja-JP"/>
        </w:rPr>
      </w:pPr>
      <w:r w:rsidRPr="00C25B9B">
        <w:rPr>
          <w:rFonts w:asciiTheme="minorEastAsia" w:hAnsiTheme="minorEastAsia"/>
          <w:sz w:val="21"/>
          <w:szCs w:val="21"/>
          <w:lang w:eastAsia="ja-JP"/>
        </w:rPr>
        <w:t>お問い合わせ</w:t>
      </w:r>
      <w:r w:rsidRPr="00C25B9B">
        <w:rPr>
          <w:rFonts w:asciiTheme="minorEastAsia" w:hAnsiTheme="minorEastAsia" w:hint="eastAsia"/>
          <w:sz w:val="21"/>
          <w:szCs w:val="21"/>
          <w:lang w:eastAsia="ja-JP"/>
        </w:rPr>
        <w:t>先</w:t>
      </w:r>
      <w:r w:rsidRPr="00C25B9B">
        <w:rPr>
          <w:rFonts w:asciiTheme="minorEastAsia" w:hAnsiTheme="minorEastAsia"/>
          <w:sz w:val="21"/>
          <w:szCs w:val="21"/>
          <w:lang w:eastAsia="ja-JP"/>
        </w:rPr>
        <w:br/>
      </w:r>
      <w:r w:rsidR="00F32ADA" w:rsidRPr="00F32ADA">
        <w:rPr>
          <w:rFonts w:asciiTheme="minorEastAsia" w:hAnsiTheme="minorEastAsia" w:hint="eastAsia"/>
          <w:sz w:val="21"/>
          <w:szCs w:val="21"/>
          <w:lang w:eastAsia="ja-JP"/>
        </w:rPr>
        <w:t>自治会事務局　000-0000-0000</w:t>
      </w:r>
    </w:p>
    <w:sectPr w:rsidR="005F2A08" w:rsidRPr="00BA26F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69079" w14:textId="77777777" w:rsidR="0005512B" w:rsidRDefault="0005512B" w:rsidP="00AA4DE1">
      <w:pPr>
        <w:spacing w:after="0" w:line="240" w:lineRule="auto"/>
      </w:pPr>
      <w:r>
        <w:separator/>
      </w:r>
    </w:p>
  </w:endnote>
  <w:endnote w:type="continuationSeparator" w:id="0">
    <w:p w14:paraId="0AE43F4D" w14:textId="77777777" w:rsidR="0005512B" w:rsidRDefault="0005512B" w:rsidP="00AA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FB22" w14:textId="77777777" w:rsidR="0005512B" w:rsidRDefault="0005512B" w:rsidP="00AA4DE1">
      <w:pPr>
        <w:spacing w:after="0" w:line="240" w:lineRule="auto"/>
      </w:pPr>
      <w:r>
        <w:separator/>
      </w:r>
    </w:p>
  </w:footnote>
  <w:footnote w:type="continuationSeparator" w:id="0">
    <w:p w14:paraId="4562F7DC" w14:textId="77777777" w:rsidR="0005512B" w:rsidRDefault="0005512B" w:rsidP="00AA4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12B"/>
    <w:rsid w:val="0006063C"/>
    <w:rsid w:val="0006552E"/>
    <w:rsid w:val="0007452E"/>
    <w:rsid w:val="000852B3"/>
    <w:rsid w:val="0015074B"/>
    <w:rsid w:val="002461A5"/>
    <w:rsid w:val="0029639D"/>
    <w:rsid w:val="002D456B"/>
    <w:rsid w:val="00326F90"/>
    <w:rsid w:val="00372946"/>
    <w:rsid w:val="00423880"/>
    <w:rsid w:val="00526EAC"/>
    <w:rsid w:val="00565336"/>
    <w:rsid w:val="0057620F"/>
    <w:rsid w:val="00591713"/>
    <w:rsid w:val="005E0EB3"/>
    <w:rsid w:val="005F2A08"/>
    <w:rsid w:val="0068086F"/>
    <w:rsid w:val="007239F0"/>
    <w:rsid w:val="0073462D"/>
    <w:rsid w:val="00744AD0"/>
    <w:rsid w:val="00757E88"/>
    <w:rsid w:val="00765956"/>
    <w:rsid w:val="00822566"/>
    <w:rsid w:val="00852B40"/>
    <w:rsid w:val="00881E27"/>
    <w:rsid w:val="00A2251F"/>
    <w:rsid w:val="00AA1D8D"/>
    <w:rsid w:val="00AA4DE1"/>
    <w:rsid w:val="00AB0D6C"/>
    <w:rsid w:val="00AC736A"/>
    <w:rsid w:val="00AD0A3B"/>
    <w:rsid w:val="00B47730"/>
    <w:rsid w:val="00BA26F6"/>
    <w:rsid w:val="00C1487F"/>
    <w:rsid w:val="00C25B9B"/>
    <w:rsid w:val="00C93084"/>
    <w:rsid w:val="00CB0664"/>
    <w:rsid w:val="00D70059"/>
    <w:rsid w:val="00F32A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532414B"/>
  <w14:defaultImageDpi w14:val="300"/>
  <w15:docId w15:val="{BC3E3B5E-6176-4D31-9EC1-9E32B9C5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063">
      <w:bodyDiv w:val="1"/>
      <w:marLeft w:val="0"/>
      <w:marRight w:val="0"/>
      <w:marTop w:val="0"/>
      <w:marBottom w:val="0"/>
      <w:divBdr>
        <w:top w:val="none" w:sz="0" w:space="0" w:color="auto"/>
        <w:left w:val="none" w:sz="0" w:space="0" w:color="auto"/>
        <w:bottom w:val="none" w:sz="0" w:space="0" w:color="auto"/>
        <w:right w:val="none" w:sz="0" w:space="0" w:color="auto"/>
      </w:divBdr>
    </w:div>
    <w:div w:id="1570336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hirabayashi kazuya</cp:lastModifiedBy>
  <cp:revision>8</cp:revision>
  <cp:lastPrinted>2025-10-12T08:17:00Z</cp:lastPrinted>
  <dcterms:created xsi:type="dcterms:W3CDTF">2025-10-09T13:28:00Z</dcterms:created>
  <dcterms:modified xsi:type="dcterms:W3CDTF">2025-10-12T08:18:00Z</dcterms:modified>
  <cp:category/>
</cp:coreProperties>
</file>