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D2C8" w14:textId="77777777" w:rsidR="00BA26F6" w:rsidRDefault="00BA26F6" w:rsidP="00BA26F6">
      <w:pPr>
        <w:spacing w:line="24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EF9652" wp14:editId="6C66AE83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E65625" w14:textId="77777777" w:rsidR="00BA26F6" w:rsidRPr="00EC1A62" w:rsidRDefault="00BA26F6" w:rsidP="00BA26F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F9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7AE65625" w14:textId="77777777" w:rsidR="00BA26F6" w:rsidRPr="00EC1A62" w:rsidRDefault="00BA26F6" w:rsidP="00BA26F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4029">
        <w:rPr>
          <w:rFonts w:asciiTheme="minorEastAsia" w:hAnsiTheme="minorEastAsia"/>
        </w:rPr>
        <w:t>令和〇年〇月〇日</w:t>
      </w:r>
    </w:p>
    <w:p w14:paraId="693A40E9" w14:textId="77777777" w:rsidR="00BA26F6" w:rsidRDefault="00BA26F6" w:rsidP="00BA26F6">
      <w:pPr>
        <w:spacing w:line="240" w:lineRule="auto"/>
      </w:pPr>
      <w:r>
        <w:t>会員各位</w:t>
      </w:r>
    </w:p>
    <w:p w14:paraId="7AD90707" w14:textId="5187C200" w:rsidR="00BA26F6" w:rsidRDefault="00BA26F6" w:rsidP="00BA26F6">
      <w:pPr>
        <w:jc w:val="right"/>
        <w:rPr>
          <w:rFonts w:asciiTheme="minorEastAsia" w:hAnsiTheme="minorEastAsia"/>
        </w:rPr>
      </w:pPr>
      <w:r w:rsidRPr="00394029">
        <w:rPr>
          <w:rFonts w:asciiTheme="minorEastAsia" w:hAnsiTheme="minorEastAsia"/>
        </w:rPr>
        <w:t>○○自治会</w:t>
      </w:r>
      <w:r w:rsidRPr="00394029">
        <w:rPr>
          <w:rFonts w:asciiTheme="minorEastAsia" w:hAnsiTheme="minorEastAsia"/>
        </w:rPr>
        <w:br/>
      </w:r>
      <w:proofErr w:type="spellStart"/>
      <w:r w:rsidRPr="00394029">
        <w:rPr>
          <w:rFonts w:asciiTheme="minorEastAsia" w:hAnsiTheme="minorEastAsia"/>
        </w:rPr>
        <w:t>会長</w:t>
      </w:r>
      <w:proofErr w:type="spellEnd"/>
      <w:r w:rsidRPr="00394029">
        <w:rPr>
          <w:rFonts w:asciiTheme="minorEastAsia" w:hAnsiTheme="minorEastAsia"/>
        </w:rPr>
        <w:t xml:space="preserve">　○○○○</w:t>
      </w:r>
    </w:p>
    <w:p w14:paraId="602A62D3" w14:textId="77777777" w:rsidR="004341F2" w:rsidRDefault="004341F2" w:rsidP="00BA26F6">
      <w:pPr>
        <w:jc w:val="right"/>
        <w:rPr>
          <w:rFonts w:asciiTheme="minorEastAsia" w:hAnsiTheme="minorEastAsia"/>
        </w:rPr>
      </w:pPr>
    </w:p>
    <w:p w14:paraId="1AFE74E2" w14:textId="28B74462" w:rsidR="004341F2" w:rsidRPr="00A2251F" w:rsidRDefault="004341F2" w:rsidP="004341F2">
      <w:pPr>
        <w:spacing w:after="240" w:line="360" w:lineRule="auto"/>
        <w:jc w:val="center"/>
        <w:rPr>
          <w:b/>
          <w:bCs/>
          <w:sz w:val="40"/>
          <w:szCs w:val="40"/>
          <w:lang w:eastAsia="ja-JP"/>
        </w:rPr>
      </w:pPr>
      <w:r>
        <w:rPr>
          <w:rFonts w:hint="eastAsia"/>
          <w:b/>
          <w:bCs/>
          <w:sz w:val="40"/>
          <w:szCs w:val="40"/>
          <w:lang w:eastAsia="ja-JP"/>
        </w:rPr>
        <w:t>◯◯</w:t>
      </w:r>
      <w:r w:rsidRPr="00320B9B">
        <w:rPr>
          <w:rFonts w:hint="eastAsia"/>
          <w:b/>
          <w:bCs/>
          <w:sz w:val="40"/>
          <w:szCs w:val="40"/>
          <w:lang w:eastAsia="ja-JP"/>
        </w:rPr>
        <w:t>行事</w:t>
      </w:r>
      <w:r>
        <w:rPr>
          <w:rFonts w:hint="eastAsia"/>
          <w:b/>
          <w:bCs/>
          <w:sz w:val="40"/>
          <w:szCs w:val="40"/>
          <w:lang w:eastAsia="ja-JP"/>
        </w:rPr>
        <w:t>延期</w:t>
      </w:r>
      <w:r w:rsidRPr="00320B9B">
        <w:rPr>
          <w:rFonts w:hint="eastAsia"/>
          <w:b/>
          <w:bCs/>
          <w:sz w:val="40"/>
          <w:szCs w:val="40"/>
          <w:lang w:eastAsia="ja-JP"/>
        </w:rPr>
        <w:t>のお知らせ</w:t>
      </w:r>
    </w:p>
    <w:p w14:paraId="0EF7F574" w14:textId="77777777" w:rsidR="004341F2" w:rsidRDefault="004341F2" w:rsidP="004341F2">
      <w:pPr>
        <w:spacing w:line="360" w:lineRule="auto"/>
        <w:rPr>
          <w:lang w:eastAsia="ja-JP"/>
        </w:rPr>
      </w:pPr>
      <w:r>
        <w:rPr>
          <w:lang w:eastAsia="ja-JP"/>
        </w:rPr>
        <w:t>日頃より自治会活動にご理解とご協力を賜り、厚く御礼申し上げます。</w:t>
      </w:r>
    </w:p>
    <w:p w14:paraId="5990198A" w14:textId="77777777" w:rsidR="004341F2" w:rsidRDefault="004341F2" w:rsidP="004341F2">
      <w:pPr>
        <w:spacing w:line="360" w:lineRule="auto"/>
        <w:rPr>
          <w:lang w:eastAsia="ja-JP"/>
        </w:rPr>
      </w:pPr>
      <w:r>
        <w:rPr>
          <w:lang w:eastAsia="ja-JP"/>
        </w:rPr>
        <w:t>〇月〇日に予定しておりました「〇〇行事」につきましては、【延期理由（例：荒天予報／会場都合／感染症拡大状況</w:t>
      </w:r>
      <w:r>
        <w:rPr>
          <w:lang w:eastAsia="ja-JP"/>
        </w:rPr>
        <w:t xml:space="preserve"> </w:t>
      </w:r>
      <w:r>
        <w:rPr>
          <w:lang w:eastAsia="ja-JP"/>
        </w:rPr>
        <w:t>等）】により、延期とさせていただきます。</w:t>
      </w:r>
    </w:p>
    <w:p w14:paraId="08309808" w14:textId="77777777" w:rsidR="004341F2" w:rsidRDefault="004341F2" w:rsidP="004341F2">
      <w:pPr>
        <w:spacing w:line="360" w:lineRule="auto"/>
        <w:rPr>
          <w:lang w:eastAsia="ja-JP"/>
        </w:rPr>
      </w:pPr>
      <w:r>
        <w:rPr>
          <w:lang w:eastAsia="ja-JP"/>
        </w:rPr>
        <w:t>新しい日程は【新日程（例：〇月〇日（〇）〇時〜）】を予定しております。詳細は決まり次第、改めてご案内いたします。</w:t>
      </w:r>
    </w:p>
    <w:p w14:paraId="56424202" w14:textId="77777777" w:rsidR="00A2251F" w:rsidRDefault="00A2251F">
      <w:pPr>
        <w:rPr>
          <w:lang w:eastAsia="ja-JP"/>
        </w:rPr>
      </w:pPr>
    </w:p>
    <w:p w14:paraId="20154950" w14:textId="7BA4D869" w:rsidR="00A2251F" w:rsidRPr="00C25B9B" w:rsidRDefault="004341F2" w:rsidP="00C93084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  <w:lang w:eastAsia="ja-JP"/>
        </w:rPr>
      </w:pPr>
      <w:r w:rsidRPr="004341F2">
        <w:rPr>
          <w:rFonts w:asciiTheme="minorEastAsia" w:hAnsiTheme="minorEastAsia" w:hint="eastAsia"/>
          <w:b/>
          <w:bCs/>
          <w:sz w:val="32"/>
          <w:szCs w:val="32"/>
          <w:lang w:eastAsia="ja-JP"/>
        </w:rPr>
        <w:t>【延期日案内】</w:t>
      </w:r>
    </w:p>
    <w:p w14:paraId="6584E3B2" w14:textId="54CEFDB8" w:rsidR="004341F2" w:rsidRDefault="004341F2" w:rsidP="004341F2">
      <w:pPr>
        <w:tabs>
          <w:tab w:val="left" w:pos="2410"/>
        </w:tabs>
        <w:spacing w:line="360" w:lineRule="auto"/>
        <w:ind w:leftChars="322" w:left="708"/>
        <w:rPr>
          <w:lang w:eastAsia="ja-JP"/>
        </w:rPr>
      </w:pPr>
      <w:r>
        <w:rPr>
          <w:lang w:eastAsia="ja-JP"/>
        </w:rPr>
        <w:t>新しい開催日：</w:t>
      </w:r>
      <w:r>
        <w:rPr>
          <w:lang w:eastAsia="ja-JP"/>
        </w:rPr>
        <w:tab/>
      </w:r>
      <w:r>
        <w:rPr>
          <w:rFonts w:hint="eastAsia"/>
          <w:lang w:eastAsia="ja-JP"/>
        </w:rPr>
        <w:t>◯</w:t>
      </w:r>
      <w:r>
        <w:rPr>
          <w:lang w:eastAsia="ja-JP"/>
        </w:rPr>
        <w:t>月</w:t>
      </w:r>
      <w:r>
        <w:rPr>
          <w:rFonts w:hint="eastAsia"/>
          <w:lang w:eastAsia="ja-JP"/>
        </w:rPr>
        <w:t>◯</w:t>
      </w:r>
      <w:r>
        <w:rPr>
          <w:lang w:eastAsia="ja-JP"/>
        </w:rPr>
        <w:t>日（</w:t>
      </w:r>
      <w:r>
        <w:rPr>
          <w:rFonts w:hint="eastAsia"/>
          <w:lang w:eastAsia="ja-JP"/>
        </w:rPr>
        <w:t>◯</w:t>
      </w:r>
      <w:r>
        <w:rPr>
          <w:lang w:eastAsia="ja-JP"/>
        </w:rPr>
        <w:t>）【時刻】〜（会場：</w:t>
      </w:r>
      <w:r>
        <w:rPr>
          <w:rFonts w:hint="eastAsia"/>
          <w:lang w:eastAsia="ja-JP"/>
        </w:rPr>
        <w:t>〇〇</w:t>
      </w:r>
      <w:r>
        <w:rPr>
          <w:lang w:eastAsia="ja-JP"/>
        </w:rPr>
        <w:t>）</w:t>
      </w:r>
    </w:p>
    <w:p w14:paraId="3620225E" w14:textId="23E87083" w:rsidR="004341F2" w:rsidRDefault="004341F2" w:rsidP="004341F2">
      <w:pPr>
        <w:tabs>
          <w:tab w:val="left" w:pos="2410"/>
        </w:tabs>
        <w:spacing w:line="360" w:lineRule="auto"/>
        <w:ind w:leftChars="322" w:left="708"/>
        <w:rPr>
          <w:lang w:eastAsia="ja-JP"/>
        </w:rPr>
      </w:pPr>
      <w:r w:rsidRPr="004341F2">
        <w:rPr>
          <w:spacing w:val="220"/>
          <w:fitText w:val="1540" w:id="-633491711"/>
          <w:lang w:eastAsia="ja-JP"/>
        </w:rPr>
        <w:t>参加費</w:t>
      </w:r>
      <w:r w:rsidRPr="004341F2">
        <w:rPr>
          <w:rFonts w:hint="eastAsia"/>
          <w:fitText w:val="1540" w:id="-633491711"/>
          <w:lang w:eastAsia="ja-JP"/>
        </w:rPr>
        <w:t>：</w:t>
      </w:r>
      <w:r>
        <w:rPr>
          <w:lang w:eastAsia="ja-JP"/>
        </w:rPr>
        <w:tab/>
      </w:r>
      <w:r>
        <w:rPr>
          <w:lang w:eastAsia="ja-JP"/>
        </w:rPr>
        <w:t>そのまま有効／いったん返金（どちらか選択）</w:t>
      </w:r>
    </w:p>
    <w:p w14:paraId="4079635C" w14:textId="77777777" w:rsidR="00526EAC" w:rsidRPr="004341F2" w:rsidRDefault="00526EAC" w:rsidP="00526EAC">
      <w:pPr>
        <w:rPr>
          <w:rFonts w:asciiTheme="minorEastAsia" w:hAnsiTheme="minorEastAsia"/>
          <w:lang w:eastAsia="ja-JP"/>
        </w:rPr>
      </w:pPr>
    </w:p>
    <w:p w14:paraId="56C48CD3" w14:textId="1DB06A2A" w:rsidR="0073462D" w:rsidRDefault="00C93084" w:rsidP="00C93084">
      <w:pPr>
        <w:jc w:val="right"/>
        <w:rPr>
          <w:lang w:eastAsia="ja-JP"/>
        </w:rPr>
      </w:pPr>
      <w:r>
        <w:rPr>
          <w:rFonts w:hint="eastAsia"/>
          <w:lang w:eastAsia="ja-JP"/>
        </w:rPr>
        <w:t>以上</w:t>
      </w:r>
    </w:p>
    <w:p w14:paraId="428905AC" w14:textId="302DCE1D" w:rsidR="0073462D" w:rsidRDefault="0073462D">
      <w:pPr>
        <w:rPr>
          <w:lang w:eastAsia="ja-JP"/>
        </w:rPr>
      </w:pPr>
    </w:p>
    <w:p w14:paraId="6848F198" w14:textId="516943DC" w:rsidR="00C25B9B" w:rsidRDefault="00C25B9B">
      <w:pPr>
        <w:rPr>
          <w:lang w:eastAsia="ja-JP"/>
        </w:rPr>
      </w:pPr>
    </w:p>
    <w:p w14:paraId="035304E7" w14:textId="724576A2" w:rsidR="00C25B9B" w:rsidRDefault="00C25B9B">
      <w:pPr>
        <w:rPr>
          <w:lang w:eastAsia="ja-JP"/>
        </w:rPr>
      </w:pPr>
    </w:p>
    <w:p w14:paraId="3B338ED1" w14:textId="43FAC716" w:rsidR="004341F2" w:rsidRDefault="004341F2">
      <w:pPr>
        <w:rPr>
          <w:lang w:eastAsia="ja-JP"/>
        </w:rPr>
      </w:pPr>
    </w:p>
    <w:p w14:paraId="06B464B2" w14:textId="77777777" w:rsidR="004341F2" w:rsidRDefault="004341F2">
      <w:pPr>
        <w:rPr>
          <w:rFonts w:hint="eastAsia"/>
          <w:lang w:eastAsia="ja-JP"/>
        </w:rPr>
      </w:pPr>
    </w:p>
    <w:p w14:paraId="2E075CC4" w14:textId="5EB7C7B6" w:rsidR="005F2A08" w:rsidRPr="00BA26F6" w:rsidRDefault="00BA26F6" w:rsidP="00BA26F6">
      <w:pPr>
        <w:jc w:val="right"/>
        <w:rPr>
          <w:rFonts w:asciiTheme="minorEastAsia" w:hAnsiTheme="minorEastAsia"/>
          <w:lang w:eastAsia="ja-JP"/>
        </w:rPr>
      </w:pPr>
      <w:r w:rsidRPr="00C25B9B">
        <w:rPr>
          <w:rFonts w:asciiTheme="minorEastAsia" w:hAnsiTheme="minorEastAsia"/>
          <w:sz w:val="21"/>
          <w:szCs w:val="21"/>
          <w:lang w:eastAsia="ja-JP"/>
        </w:rPr>
        <w:t>お問い合わせ</w:t>
      </w:r>
      <w:r w:rsidRPr="00C25B9B">
        <w:rPr>
          <w:rFonts w:asciiTheme="minorEastAsia" w:hAnsiTheme="minorEastAsia" w:hint="eastAsia"/>
          <w:sz w:val="21"/>
          <w:szCs w:val="21"/>
          <w:lang w:eastAsia="ja-JP"/>
        </w:rPr>
        <w:t>先</w:t>
      </w:r>
      <w:r w:rsidRPr="00C25B9B">
        <w:rPr>
          <w:rFonts w:asciiTheme="minorEastAsia" w:hAnsiTheme="minorEastAsia"/>
          <w:sz w:val="21"/>
          <w:szCs w:val="21"/>
          <w:lang w:eastAsia="ja-JP"/>
        </w:rPr>
        <w:br/>
        <w:t>自治会事務局</w:t>
      </w:r>
      <w:r w:rsidRPr="00C25B9B">
        <w:rPr>
          <w:rFonts w:asciiTheme="minorEastAsia" w:hAnsiTheme="minorEastAsia" w:hint="eastAsia"/>
          <w:sz w:val="21"/>
          <w:szCs w:val="21"/>
          <w:lang w:eastAsia="ja-JP"/>
        </w:rPr>
        <w:t xml:space="preserve"> </w:t>
      </w:r>
      <w:r w:rsidRPr="00C25B9B">
        <w:rPr>
          <w:rFonts w:asciiTheme="minorEastAsia" w:hAnsiTheme="minorEastAsia"/>
          <w:sz w:val="21"/>
          <w:szCs w:val="21"/>
          <w:lang w:eastAsia="ja-JP"/>
        </w:rPr>
        <w:t>000-0000-0000</w:t>
      </w:r>
    </w:p>
    <w:sectPr w:rsidR="005F2A08" w:rsidRPr="00BA26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86DE" w14:textId="77777777" w:rsidR="00F67C5A" w:rsidRDefault="00F67C5A" w:rsidP="00AA4DE1">
      <w:pPr>
        <w:spacing w:after="0" w:line="240" w:lineRule="auto"/>
      </w:pPr>
      <w:r>
        <w:separator/>
      </w:r>
    </w:p>
  </w:endnote>
  <w:endnote w:type="continuationSeparator" w:id="0">
    <w:p w14:paraId="79A6245E" w14:textId="77777777" w:rsidR="00F67C5A" w:rsidRDefault="00F67C5A" w:rsidP="00A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0F39" w14:textId="77777777" w:rsidR="00F67C5A" w:rsidRDefault="00F67C5A" w:rsidP="00AA4DE1">
      <w:pPr>
        <w:spacing w:after="0" w:line="240" w:lineRule="auto"/>
      </w:pPr>
      <w:r>
        <w:separator/>
      </w:r>
    </w:p>
  </w:footnote>
  <w:footnote w:type="continuationSeparator" w:id="0">
    <w:p w14:paraId="6B236E41" w14:textId="77777777" w:rsidR="00F67C5A" w:rsidRDefault="00F67C5A" w:rsidP="00AA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552E"/>
    <w:rsid w:val="000852B3"/>
    <w:rsid w:val="0015074B"/>
    <w:rsid w:val="0029639D"/>
    <w:rsid w:val="00326F90"/>
    <w:rsid w:val="00372946"/>
    <w:rsid w:val="00423880"/>
    <w:rsid w:val="004341F2"/>
    <w:rsid w:val="00526EAC"/>
    <w:rsid w:val="005E0EB3"/>
    <w:rsid w:val="005F2A08"/>
    <w:rsid w:val="00653FA0"/>
    <w:rsid w:val="0073462D"/>
    <w:rsid w:val="00744AD0"/>
    <w:rsid w:val="00757E88"/>
    <w:rsid w:val="00822566"/>
    <w:rsid w:val="00A2251F"/>
    <w:rsid w:val="00AA1D8D"/>
    <w:rsid w:val="00AA4DE1"/>
    <w:rsid w:val="00AD0A3B"/>
    <w:rsid w:val="00B47730"/>
    <w:rsid w:val="00BA26F6"/>
    <w:rsid w:val="00C1487F"/>
    <w:rsid w:val="00C25B9B"/>
    <w:rsid w:val="00C93084"/>
    <w:rsid w:val="00CB0664"/>
    <w:rsid w:val="00F67C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2414B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5</cp:revision>
  <cp:lastPrinted>2025-10-04T11:14:00Z</cp:lastPrinted>
  <dcterms:created xsi:type="dcterms:W3CDTF">2025-10-05T10:55:00Z</dcterms:created>
  <dcterms:modified xsi:type="dcterms:W3CDTF">2025-10-07T13:51:00Z</dcterms:modified>
  <cp:category/>
</cp:coreProperties>
</file>