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8C633B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8C63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B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8C633B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会員各位</w:t>
      </w:r>
    </w:p>
    <w:p w14:paraId="6CD8E2AE" w14:textId="6B3F65FA" w:rsidR="001D15A0" w:rsidRPr="008C633B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○○自治会</w:t>
      </w:r>
      <w:r w:rsidRPr="008C633B">
        <w:rPr>
          <w:rFonts w:asciiTheme="majorEastAsia" w:eastAsiaTheme="majorEastAsia" w:hAnsiTheme="majorEastAsia"/>
        </w:rPr>
        <w:br/>
        <w:t>会長　○○○○</w:t>
      </w:r>
      <w:r w:rsidR="00013794" w:rsidRPr="008C633B">
        <w:rPr>
          <w:rFonts w:asciiTheme="majorEastAsia" w:eastAsiaTheme="majorEastAsia" w:hAnsiTheme="majorEastAsia"/>
        </w:rPr>
        <w:br/>
      </w:r>
    </w:p>
    <w:bookmarkEnd w:id="0"/>
    <w:p w14:paraId="577D2AF1" w14:textId="35382B58" w:rsidR="001D15A0" w:rsidRPr="008C633B" w:rsidRDefault="000870DD" w:rsidP="00394ACA">
      <w:pPr>
        <w:spacing w:after="240" w:line="360" w:lineRule="auto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0870DD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敬老会のご案内</w:t>
      </w:r>
    </w:p>
    <w:p w14:paraId="0102557B" w14:textId="77777777" w:rsidR="000870DD" w:rsidRPr="000870DD" w:rsidRDefault="000870DD" w:rsidP="000870DD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0870DD">
        <w:rPr>
          <w:rFonts w:asciiTheme="majorEastAsia" w:eastAsiaTheme="majorEastAsia" w:hAnsiTheme="majorEastAsia" w:hint="eastAsia"/>
          <w:lang w:eastAsia="ja-JP"/>
        </w:rPr>
        <w:t xml:space="preserve">いつも自治会活動にご理解とご協力をいただき、ありがとうございます。  </w:t>
      </w:r>
    </w:p>
    <w:p w14:paraId="225B7EF3" w14:textId="0EA658B2" w:rsidR="000870DD" w:rsidRPr="000870DD" w:rsidRDefault="000870DD" w:rsidP="000870DD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0870DD">
        <w:rPr>
          <w:rFonts w:asciiTheme="majorEastAsia" w:eastAsiaTheme="majorEastAsia" w:hAnsiTheme="majorEastAsia" w:hint="eastAsia"/>
          <w:lang w:eastAsia="ja-JP"/>
        </w:rPr>
        <w:t xml:space="preserve">日ごろお世話になっている皆さまへ感謝の気持ちを込めて、今年も「敬老会」を開催いたします。  </w:t>
      </w:r>
    </w:p>
    <w:p w14:paraId="5266FB08" w14:textId="77777777" w:rsidR="000870DD" w:rsidRPr="000870DD" w:rsidRDefault="000870DD" w:rsidP="000870DD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0870DD">
        <w:rPr>
          <w:rFonts w:asciiTheme="majorEastAsia" w:eastAsiaTheme="majorEastAsia" w:hAnsiTheme="majorEastAsia" w:hint="eastAsia"/>
          <w:lang w:eastAsia="ja-JP"/>
        </w:rPr>
        <w:t xml:space="preserve">ゆっくりとお話しを楽しんでいただけるよう、心を込めて準備を進めております。  </w:t>
      </w:r>
    </w:p>
    <w:p w14:paraId="2644BABF" w14:textId="53B9457C" w:rsidR="001D15A0" w:rsidRPr="008C633B" w:rsidRDefault="000870DD" w:rsidP="000870DD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0870DD">
        <w:rPr>
          <w:rFonts w:asciiTheme="majorEastAsia" w:eastAsiaTheme="majorEastAsia" w:hAnsiTheme="majorEastAsia" w:hint="eastAsia"/>
          <w:lang w:eastAsia="ja-JP"/>
        </w:rPr>
        <w:t xml:space="preserve">ぜひお誘いあわせのうえ、お越しください。  </w:t>
      </w:r>
    </w:p>
    <w:p w14:paraId="27D8323B" w14:textId="77777777" w:rsidR="00394029" w:rsidRPr="008C633B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8C633B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C633B">
        <w:rPr>
          <w:rFonts w:asciiTheme="majorEastAsia" w:eastAsiaTheme="majorEastAsia" w:hAnsiTheme="majorEastAsia"/>
          <w:sz w:val="32"/>
          <w:szCs w:val="32"/>
        </w:rPr>
        <w:t>記</w:t>
      </w:r>
    </w:p>
    <w:p w14:paraId="2E267448" w14:textId="21871A21" w:rsidR="000870DD" w:rsidRPr="000870DD" w:rsidRDefault="000870DD" w:rsidP="000870DD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0870DD">
        <w:rPr>
          <w:rFonts w:asciiTheme="majorEastAsia" w:eastAsiaTheme="majorEastAsia" w:hAnsiTheme="majorEastAsia" w:hint="eastAsia"/>
          <w:lang w:eastAsia="ja-JP"/>
        </w:rPr>
        <w:t>日時：　令和○年○月○日（○）　午前○時〜</w:t>
      </w:r>
      <w:r w:rsidRPr="000870DD">
        <w:rPr>
          <w:rFonts w:asciiTheme="majorEastAsia" w:eastAsiaTheme="majorEastAsia" w:hAnsiTheme="majorEastAsia"/>
          <w:lang w:eastAsia="ja-JP"/>
        </w:rPr>
        <w:t xml:space="preserve">  </w:t>
      </w:r>
    </w:p>
    <w:p w14:paraId="1447CAF5" w14:textId="77777777" w:rsidR="000870DD" w:rsidRPr="000870DD" w:rsidRDefault="000870DD" w:rsidP="000870DD">
      <w:pPr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0870DD">
        <w:rPr>
          <w:rFonts w:asciiTheme="majorEastAsia" w:eastAsiaTheme="majorEastAsia" w:hAnsiTheme="majorEastAsia" w:hint="eastAsia"/>
          <w:lang w:eastAsia="ja-JP"/>
        </w:rPr>
        <w:t xml:space="preserve">場所：　○○公民館　集会室  </w:t>
      </w:r>
    </w:p>
    <w:p w14:paraId="2141DE34" w14:textId="77777777" w:rsidR="000870DD" w:rsidRPr="000870DD" w:rsidRDefault="000870DD" w:rsidP="000870DD">
      <w:pPr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0870DD">
        <w:rPr>
          <w:rFonts w:asciiTheme="majorEastAsia" w:eastAsiaTheme="majorEastAsia" w:hAnsiTheme="majorEastAsia" w:hint="eastAsia"/>
          <w:lang w:eastAsia="ja-JP"/>
        </w:rPr>
        <w:t xml:space="preserve">内容：　式典・記念品贈呈・お茶会 など  </w:t>
      </w:r>
    </w:p>
    <w:p w14:paraId="76F62DC4" w14:textId="63C722FE" w:rsidR="000870DD" w:rsidRPr="000870DD" w:rsidRDefault="000870DD" w:rsidP="000870DD">
      <w:pPr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0870DD">
        <w:rPr>
          <w:rFonts w:asciiTheme="majorEastAsia" w:eastAsiaTheme="majorEastAsia" w:hAnsiTheme="majorEastAsia" w:hint="eastAsia"/>
          <w:lang w:eastAsia="ja-JP"/>
        </w:rPr>
        <w:t xml:space="preserve">対象：　満○○歳以上の方（令和７年１０月１日現在）  </w:t>
      </w:r>
    </w:p>
    <w:p w14:paraId="5D46BB97" w14:textId="50272940" w:rsidR="000870DD" w:rsidRPr="000870DD" w:rsidRDefault="000870DD" w:rsidP="000870DD">
      <w:pPr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0870DD">
        <w:rPr>
          <w:rFonts w:asciiTheme="majorEastAsia" w:eastAsiaTheme="majorEastAsia" w:hAnsiTheme="majorEastAsia" w:hint="eastAsia"/>
          <w:lang w:eastAsia="ja-JP"/>
        </w:rPr>
        <w:t xml:space="preserve">申込：　○月○日までに班長または自治会事務局までご連絡ください  </w:t>
      </w:r>
    </w:p>
    <w:p w14:paraId="2718CDBA" w14:textId="7D9769FE" w:rsidR="00394029" w:rsidRPr="008C633B" w:rsidRDefault="000870DD" w:rsidP="000870DD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0870DD">
        <w:rPr>
          <w:rFonts w:asciiTheme="majorEastAsia" w:eastAsiaTheme="majorEastAsia" w:hAnsiTheme="majorEastAsia" w:hint="eastAsia"/>
          <w:lang w:eastAsia="ja-JP"/>
        </w:rPr>
        <w:t>備考：　ご希望の方には送迎もございます。お気軽にお知らせください。</w:t>
      </w:r>
    </w:p>
    <w:p w14:paraId="7AEBFE82" w14:textId="77777777" w:rsidR="00394ACA" w:rsidRPr="008C633B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3D57E062" w14:textId="77777777" w:rsidR="00EC1A62" w:rsidRPr="008C633B" w:rsidRDefault="00EC1A62" w:rsidP="00394ACA">
      <w:pPr>
        <w:rPr>
          <w:rFonts w:asciiTheme="majorEastAsia" w:eastAsiaTheme="majorEastAsia" w:hAnsiTheme="majorEastAsia"/>
          <w:lang w:eastAsia="ja-JP"/>
        </w:rPr>
      </w:pPr>
      <w:bookmarkStart w:id="1" w:name="_Hlk210491244"/>
    </w:p>
    <w:p w14:paraId="77C43C93" w14:textId="681960CA" w:rsidR="00EC1A62" w:rsidRPr="008C633B" w:rsidRDefault="00EC1A62" w:rsidP="00EC1A62">
      <w:pPr>
        <w:jc w:val="right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以上</w:t>
      </w:r>
    </w:p>
    <w:bookmarkEnd w:id="1"/>
    <w:p w14:paraId="245F0B2C" w14:textId="29EBD87E" w:rsidR="00C168BE" w:rsidRDefault="00C168BE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57DD168A" w14:textId="77777777" w:rsidR="008C633B" w:rsidRPr="008C633B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0E7E0B2" w14:textId="055532D4" w:rsidR="001D15A0" w:rsidRPr="008C633B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2" w:name="_Hlk210492228"/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8C633B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bookmarkEnd w:id="2"/>
      <w:r w:rsidR="000870DD" w:rsidRPr="000870DD">
        <w:rPr>
          <w:rFonts w:asciiTheme="majorEastAsia" w:eastAsiaTheme="majorEastAsia" w:hAnsiTheme="majorEastAsia" w:hint="eastAsia"/>
          <w:sz w:val="21"/>
          <w:szCs w:val="21"/>
          <w:lang w:eastAsia="ja-JP"/>
        </w:rPr>
        <w:t>自治会事務局　TEL：000-0000-0000</w:t>
      </w:r>
    </w:p>
    <w:sectPr w:rsidR="001D15A0" w:rsidRPr="008C6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FAA3" w14:textId="77777777" w:rsidR="00BC0142" w:rsidRDefault="00BC0142" w:rsidP="00F00799">
      <w:pPr>
        <w:spacing w:after="0" w:line="240" w:lineRule="auto"/>
      </w:pPr>
      <w:r>
        <w:separator/>
      </w:r>
    </w:p>
  </w:endnote>
  <w:endnote w:type="continuationSeparator" w:id="0">
    <w:p w14:paraId="44AB3AC9" w14:textId="77777777" w:rsidR="00BC0142" w:rsidRDefault="00BC0142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B24D" w14:textId="77777777" w:rsidR="00BC0142" w:rsidRDefault="00BC0142" w:rsidP="00F00799">
      <w:pPr>
        <w:spacing w:after="0" w:line="240" w:lineRule="auto"/>
      </w:pPr>
      <w:r>
        <w:separator/>
      </w:r>
    </w:p>
  </w:footnote>
  <w:footnote w:type="continuationSeparator" w:id="0">
    <w:p w14:paraId="1567CE3B" w14:textId="77777777" w:rsidR="00BC0142" w:rsidRDefault="00BC0142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6063C"/>
    <w:rsid w:val="000870DD"/>
    <w:rsid w:val="0015074B"/>
    <w:rsid w:val="001D15A0"/>
    <w:rsid w:val="002154C0"/>
    <w:rsid w:val="0029639D"/>
    <w:rsid w:val="002C12BF"/>
    <w:rsid w:val="00326F90"/>
    <w:rsid w:val="003876F5"/>
    <w:rsid w:val="00394029"/>
    <w:rsid w:val="00394ACA"/>
    <w:rsid w:val="006F7A0B"/>
    <w:rsid w:val="008C633B"/>
    <w:rsid w:val="00A66DBD"/>
    <w:rsid w:val="00A83484"/>
    <w:rsid w:val="00AA1D8D"/>
    <w:rsid w:val="00B47730"/>
    <w:rsid w:val="00B6372B"/>
    <w:rsid w:val="00BC0142"/>
    <w:rsid w:val="00C168BE"/>
    <w:rsid w:val="00CB0664"/>
    <w:rsid w:val="00CE2FD9"/>
    <w:rsid w:val="00EC1A62"/>
    <w:rsid w:val="00ED4D17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9</cp:revision>
  <cp:lastPrinted>2025-10-04T10:12:00Z</cp:lastPrinted>
  <dcterms:created xsi:type="dcterms:W3CDTF">2013-12-23T23:15:00Z</dcterms:created>
  <dcterms:modified xsi:type="dcterms:W3CDTF">2025-10-06T14:39:00Z</dcterms:modified>
  <cp:category/>
</cp:coreProperties>
</file>