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BA3246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BA32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3246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BA3246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BA3246">
        <w:rPr>
          <w:rFonts w:asciiTheme="majorEastAsia" w:eastAsiaTheme="majorEastAsia" w:hAnsiTheme="majorEastAsia"/>
        </w:rPr>
        <w:t>会員各位</w:t>
      </w:r>
    </w:p>
    <w:p w14:paraId="6CD8E2AE" w14:textId="3EA58CEC" w:rsidR="001D15A0" w:rsidRPr="00BA3246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BA3246">
        <w:rPr>
          <w:rFonts w:asciiTheme="majorEastAsia" w:eastAsiaTheme="majorEastAsia" w:hAnsiTheme="majorEastAsia"/>
        </w:rPr>
        <w:t>○○</w:t>
      </w:r>
      <w:proofErr w:type="spellStart"/>
      <w:r w:rsidRPr="00BA3246">
        <w:rPr>
          <w:rFonts w:asciiTheme="majorEastAsia" w:eastAsiaTheme="majorEastAsia" w:hAnsiTheme="majorEastAsia"/>
        </w:rPr>
        <w:t>自治会</w:t>
      </w:r>
      <w:proofErr w:type="spellEnd"/>
      <w:r w:rsidRPr="00BA3246">
        <w:rPr>
          <w:rFonts w:asciiTheme="majorEastAsia" w:eastAsiaTheme="majorEastAsia" w:hAnsiTheme="majorEastAsia"/>
        </w:rPr>
        <w:br/>
      </w:r>
      <w:proofErr w:type="spellStart"/>
      <w:r w:rsidRPr="00BA3246">
        <w:rPr>
          <w:rFonts w:asciiTheme="majorEastAsia" w:eastAsiaTheme="majorEastAsia" w:hAnsiTheme="majorEastAsia"/>
        </w:rPr>
        <w:t>会長</w:t>
      </w:r>
      <w:proofErr w:type="spellEnd"/>
      <w:r w:rsidRPr="00BA3246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BA3246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4FCFBDD9" w:rsidR="001D15A0" w:rsidRPr="00BA3246" w:rsidRDefault="006A1AE5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6A1AE5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秋祭り開催のお知らせ</w:t>
      </w:r>
    </w:p>
    <w:p w14:paraId="0C664088" w14:textId="0734FE19" w:rsidR="006A1AE5" w:rsidRPr="006A1AE5" w:rsidRDefault="00047C86" w:rsidP="006A1AE5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BA3246">
        <w:rPr>
          <w:rFonts w:asciiTheme="majorEastAsia" w:eastAsiaTheme="majorEastAsia" w:hAnsiTheme="majorEastAsia"/>
          <w:lang w:eastAsia="ja-JP"/>
        </w:rPr>
        <w:br/>
      </w:r>
      <w:r w:rsidR="006A1AE5" w:rsidRPr="006A1AE5">
        <w:rPr>
          <w:rFonts w:asciiTheme="majorEastAsia" w:eastAsiaTheme="majorEastAsia" w:hAnsiTheme="majorEastAsia" w:hint="eastAsia"/>
          <w:lang w:eastAsia="ja-JP"/>
        </w:rPr>
        <w:t>いつも自治会活動にご理解とご協力をいただき、誠にありがとうございます。</w:t>
      </w:r>
      <w:r w:rsidR="006A1AE5">
        <w:rPr>
          <w:rFonts w:asciiTheme="majorEastAsia" w:eastAsiaTheme="majorEastAsia" w:hAnsiTheme="majorEastAsia"/>
          <w:lang w:eastAsia="ja-JP"/>
        </w:rPr>
        <w:br/>
      </w:r>
    </w:p>
    <w:p w14:paraId="49C66511" w14:textId="77777777" w:rsidR="006A1AE5" w:rsidRPr="006A1AE5" w:rsidRDefault="006A1AE5" w:rsidP="006A1AE5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6A1AE5">
        <w:rPr>
          <w:rFonts w:asciiTheme="majorEastAsia" w:eastAsiaTheme="majorEastAsia" w:hAnsiTheme="majorEastAsia" w:hint="eastAsia"/>
          <w:lang w:eastAsia="ja-JP"/>
        </w:rPr>
        <w:t>本年も、地域の伝統行事「秋祭り」を下記のとおり開催いたします。</w:t>
      </w:r>
    </w:p>
    <w:p w14:paraId="793F64B3" w14:textId="77777777" w:rsidR="006A1AE5" w:rsidRPr="006A1AE5" w:rsidRDefault="006A1AE5" w:rsidP="006A1AE5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6A1AE5">
        <w:rPr>
          <w:rFonts w:asciiTheme="majorEastAsia" w:eastAsiaTheme="majorEastAsia" w:hAnsiTheme="majorEastAsia" w:hint="eastAsia"/>
          <w:lang w:eastAsia="ja-JP"/>
        </w:rPr>
        <w:t>宵宮・本宮の二日間にわたり、氏神さまへの感謝と地域の安全を祈念する行事として、神輿や太鼓の巡行、奉納演芸などが行われます。</w:t>
      </w:r>
    </w:p>
    <w:p w14:paraId="10071FD1" w14:textId="280948A7" w:rsidR="006A1AE5" w:rsidRPr="006A1AE5" w:rsidRDefault="006A1AE5" w:rsidP="006A1AE5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6A1AE5">
        <w:rPr>
          <w:rFonts w:asciiTheme="majorEastAsia" w:eastAsiaTheme="majorEastAsia" w:hAnsiTheme="majorEastAsia" w:hint="eastAsia"/>
          <w:lang w:eastAsia="ja-JP"/>
        </w:rPr>
        <w:t>地域の皆さまの温かい声援が祭りを支える力になります。</w:t>
      </w:r>
      <w:r>
        <w:rPr>
          <w:rFonts w:asciiTheme="majorEastAsia" w:eastAsiaTheme="majorEastAsia" w:hAnsiTheme="majorEastAsia"/>
          <w:lang w:eastAsia="ja-JP"/>
        </w:rPr>
        <w:br/>
      </w:r>
    </w:p>
    <w:p w14:paraId="2644BABF" w14:textId="7A32F605" w:rsidR="001D15A0" w:rsidRPr="00BA3246" w:rsidRDefault="006A1AE5" w:rsidP="006A1AE5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6A1AE5">
        <w:rPr>
          <w:rFonts w:asciiTheme="majorEastAsia" w:eastAsiaTheme="majorEastAsia" w:hAnsiTheme="majorEastAsia" w:hint="eastAsia"/>
          <w:lang w:eastAsia="ja-JP"/>
        </w:rPr>
        <w:t>どうぞお誘いあわせのうえ、お参り・見学にお越しください。</w:t>
      </w:r>
    </w:p>
    <w:p w14:paraId="27D8323B" w14:textId="77777777" w:rsidR="00394029" w:rsidRPr="00BA3246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BA3246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A3246">
        <w:rPr>
          <w:rFonts w:asciiTheme="majorEastAsia" w:eastAsiaTheme="majorEastAsia" w:hAnsiTheme="majorEastAsia"/>
          <w:sz w:val="32"/>
          <w:szCs w:val="32"/>
        </w:rPr>
        <w:t>記</w:t>
      </w:r>
    </w:p>
    <w:p w14:paraId="1B9B39F1" w14:textId="0F9096A0" w:rsidR="006A1AE5" w:rsidRPr="006A1AE5" w:rsidRDefault="006A1AE5" w:rsidP="006A1AE5">
      <w:pPr>
        <w:tabs>
          <w:tab w:val="left" w:pos="1701"/>
        </w:tabs>
        <w:spacing w:line="240" w:lineRule="auto"/>
        <w:ind w:leftChars="451" w:left="992"/>
        <w:rPr>
          <w:rFonts w:asciiTheme="majorEastAsia" w:eastAsiaTheme="majorEastAsia" w:hAnsiTheme="majorEastAsia" w:hint="eastAsia"/>
        </w:rPr>
      </w:pPr>
      <w:proofErr w:type="spellStart"/>
      <w:r w:rsidRPr="006A1AE5">
        <w:rPr>
          <w:rFonts w:asciiTheme="majorEastAsia" w:eastAsiaTheme="majorEastAsia" w:hAnsiTheme="majorEastAsia" w:hint="eastAsia"/>
        </w:rPr>
        <w:t>宵宮</w:t>
      </w:r>
      <w:proofErr w:type="spellEnd"/>
      <w:r w:rsidRPr="006A1AE5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ab/>
      </w:r>
      <w:proofErr w:type="spellStart"/>
      <w:r w:rsidRPr="006A1AE5">
        <w:rPr>
          <w:rFonts w:asciiTheme="majorEastAsia" w:eastAsiaTheme="majorEastAsia" w:hAnsiTheme="majorEastAsia" w:hint="eastAsia"/>
        </w:rPr>
        <w:t>〇月〇日（〇</w:t>
      </w:r>
      <w:proofErr w:type="spellEnd"/>
      <w:r w:rsidRPr="006A1AE5">
        <w:rPr>
          <w:rFonts w:asciiTheme="majorEastAsia" w:eastAsiaTheme="majorEastAsia" w:hAnsiTheme="majorEastAsia" w:hint="eastAsia"/>
        </w:rPr>
        <w:t xml:space="preserve">） </w:t>
      </w:r>
      <w:proofErr w:type="spellStart"/>
      <w:r w:rsidRPr="006A1AE5">
        <w:rPr>
          <w:rFonts w:asciiTheme="majorEastAsia" w:eastAsiaTheme="majorEastAsia" w:hAnsiTheme="majorEastAsia" w:hint="eastAsia"/>
        </w:rPr>
        <w:t>午後〇時</w:t>
      </w:r>
      <w:proofErr w:type="spellEnd"/>
      <w:r w:rsidRPr="006A1AE5">
        <w:rPr>
          <w:rFonts w:asciiTheme="majorEastAsia" w:eastAsiaTheme="majorEastAsia" w:hAnsiTheme="majorEastAsia" w:hint="eastAsia"/>
        </w:rPr>
        <w:t>～</w:t>
      </w:r>
    </w:p>
    <w:p w14:paraId="2D0A8DBF" w14:textId="38EF327F" w:rsidR="006A1AE5" w:rsidRPr="006A1AE5" w:rsidRDefault="006A1AE5" w:rsidP="006A1AE5">
      <w:pPr>
        <w:tabs>
          <w:tab w:val="left" w:pos="1701"/>
        </w:tabs>
        <w:spacing w:line="240" w:lineRule="auto"/>
        <w:ind w:leftChars="451" w:left="992"/>
        <w:rPr>
          <w:rFonts w:asciiTheme="majorEastAsia" w:eastAsiaTheme="majorEastAsia" w:hAnsiTheme="majorEastAsia" w:hint="eastAsia"/>
        </w:rPr>
      </w:pPr>
      <w:proofErr w:type="spellStart"/>
      <w:r w:rsidRPr="006A1AE5">
        <w:rPr>
          <w:rFonts w:asciiTheme="majorEastAsia" w:eastAsiaTheme="majorEastAsia" w:hAnsiTheme="majorEastAsia" w:hint="eastAsia"/>
        </w:rPr>
        <w:t>本宮</w:t>
      </w:r>
      <w:proofErr w:type="spellEnd"/>
      <w:r w:rsidRPr="006A1AE5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ab/>
      </w:r>
      <w:proofErr w:type="spellStart"/>
      <w:r w:rsidRPr="006A1AE5">
        <w:rPr>
          <w:rFonts w:asciiTheme="majorEastAsia" w:eastAsiaTheme="majorEastAsia" w:hAnsiTheme="majorEastAsia" w:hint="eastAsia"/>
        </w:rPr>
        <w:t>〇月〇日（〇</w:t>
      </w:r>
      <w:proofErr w:type="spellEnd"/>
      <w:r w:rsidRPr="006A1AE5">
        <w:rPr>
          <w:rFonts w:asciiTheme="majorEastAsia" w:eastAsiaTheme="majorEastAsia" w:hAnsiTheme="majorEastAsia" w:hint="eastAsia"/>
        </w:rPr>
        <w:t xml:space="preserve">） </w:t>
      </w:r>
      <w:proofErr w:type="spellStart"/>
      <w:r w:rsidRPr="006A1AE5">
        <w:rPr>
          <w:rFonts w:asciiTheme="majorEastAsia" w:eastAsiaTheme="majorEastAsia" w:hAnsiTheme="majorEastAsia" w:hint="eastAsia"/>
        </w:rPr>
        <w:t>午前〇時</w:t>
      </w:r>
      <w:proofErr w:type="spellEnd"/>
      <w:r w:rsidRPr="006A1AE5">
        <w:rPr>
          <w:rFonts w:asciiTheme="majorEastAsia" w:eastAsiaTheme="majorEastAsia" w:hAnsiTheme="majorEastAsia" w:hint="eastAsia"/>
        </w:rPr>
        <w:t>～</w:t>
      </w:r>
    </w:p>
    <w:p w14:paraId="08EC9EE6" w14:textId="4B70F8B8" w:rsidR="006A1AE5" w:rsidRPr="006A1AE5" w:rsidRDefault="006A1AE5" w:rsidP="006A1AE5">
      <w:pPr>
        <w:tabs>
          <w:tab w:val="left" w:pos="1701"/>
        </w:tabs>
        <w:spacing w:line="240" w:lineRule="auto"/>
        <w:ind w:leftChars="451" w:left="992"/>
        <w:rPr>
          <w:rFonts w:asciiTheme="majorEastAsia" w:eastAsiaTheme="majorEastAsia" w:hAnsiTheme="majorEastAsia" w:hint="eastAsia"/>
        </w:rPr>
      </w:pPr>
      <w:proofErr w:type="spellStart"/>
      <w:r w:rsidRPr="006A1AE5">
        <w:rPr>
          <w:rFonts w:asciiTheme="majorEastAsia" w:eastAsiaTheme="majorEastAsia" w:hAnsiTheme="majorEastAsia" w:hint="eastAsia"/>
        </w:rPr>
        <w:t>会場</w:t>
      </w:r>
      <w:proofErr w:type="spellEnd"/>
      <w:r w:rsidRPr="006A1AE5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ab/>
      </w:r>
      <w:r w:rsidRPr="006A1AE5">
        <w:rPr>
          <w:rFonts w:asciiTheme="majorEastAsia" w:eastAsiaTheme="majorEastAsia" w:hAnsiTheme="majorEastAsia" w:hint="eastAsia"/>
        </w:rPr>
        <w:t>○○</w:t>
      </w:r>
      <w:proofErr w:type="spellStart"/>
      <w:r w:rsidRPr="006A1AE5">
        <w:rPr>
          <w:rFonts w:asciiTheme="majorEastAsia" w:eastAsiaTheme="majorEastAsia" w:hAnsiTheme="majorEastAsia" w:hint="eastAsia"/>
        </w:rPr>
        <w:t>神社</w:t>
      </w:r>
      <w:proofErr w:type="spellEnd"/>
      <w:r w:rsidRPr="006A1AE5">
        <w:rPr>
          <w:rFonts w:asciiTheme="majorEastAsia" w:eastAsiaTheme="majorEastAsia" w:hAnsiTheme="majorEastAsia" w:hint="eastAsia"/>
        </w:rPr>
        <w:t xml:space="preserve"> </w:t>
      </w:r>
      <w:proofErr w:type="spellStart"/>
      <w:r w:rsidRPr="006A1AE5">
        <w:rPr>
          <w:rFonts w:asciiTheme="majorEastAsia" w:eastAsiaTheme="majorEastAsia" w:hAnsiTheme="majorEastAsia" w:hint="eastAsia"/>
        </w:rPr>
        <w:t>境内</w:t>
      </w:r>
      <w:proofErr w:type="spellEnd"/>
    </w:p>
    <w:p w14:paraId="2718CDBA" w14:textId="480288BB" w:rsidR="00394029" w:rsidRPr="00BA3246" w:rsidRDefault="006A1AE5" w:rsidP="006A1AE5">
      <w:pPr>
        <w:tabs>
          <w:tab w:val="left" w:pos="1701"/>
        </w:tabs>
        <w:spacing w:line="240" w:lineRule="auto"/>
        <w:ind w:leftChars="451" w:left="992"/>
        <w:rPr>
          <w:rFonts w:asciiTheme="majorEastAsia" w:eastAsiaTheme="majorEastAsia" w:hAnsiTheme="majorEastAsia"/>
          <w:lang w:eastAsia="ja-JP"/>
        </w:rPr>
      </w:pPr>
      <w:proofErr w:type="spellStart"/>
      <w:r w:rsidRPr="006A1AE5">
        <w:rPr>
          <w:rFonts w:asciiTheme="majorEastAsia" w:eastAsiaTheme="majorEastAsia" w:hAnsiTheme="majorEastAsia" w:hint="eastAsia"/>
        </w:rPr>
        <w:t>備考</w:t>
      </w:r>
      <w:proofErr w:type="spellEnd"/>
      <w:r w:rsidRPr="006A1AE5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ab/>
      </w:r>
      <w:proofErr w:type="spellStart"/>
      <w:r w:rsidRPr="006A1AE5">
        <w:rPr>
          <w:rFonts w:asciiTheme="majorEastAsia" w:eastAsiaTheme="majorEastAsia" w:hAnsiTheme="majorEastAsia" w:hint="eastAsia"/>
        </w:rPr>
        <w:t>雨天決行（荒天時中止</w:t>
      </w:r>
      <w:proofErr w:type="spellEnd"/>
      <w:r w:rsidRPr="006A1AE5">
        <w:rPr>
          <w:rFonts w:asciiTheme="majorEastAsia" w:eastAsiaTheme="majorEastAsia" w:hAnsiTheme="majorEastAsia" w:hint="eastAsia"/>
        </w:rPr>
        <w:t>）</w:t>
      </w:r>
    </w:p>
    <w:p w14:paraId="7AEBFE82" w14:textId="7FEB264E" w:rsidR="00394ACA" w:rsidRPr="00BA3246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53E11C0A" w14:textId="77777777" w:rsidR="006A1AE5" w:rsidRPr="006A1AE5" w:rsidRDefault="006A1AE5" w:rsidP="006A1AE5">
      <w:pPr>
        <w:rPr>
          <w:rFonts w:asciiTheme="majorEastAsia" w:eastAsiaTheme="majorEastAsia" w:hAnsiTheme="majorEastAsia" w:cs="ＭＳ 明朝" w:hint="eastAsia"/>
          <w:lang w:eastAsia="ja-JP"/>
        </w:rPr>
      </w:pPr>
      <w:r w:rsidRPr="006A1AE5">
        <w:rPr>
          <w:rFonts w:asciiTheme="majorEastAsia" w:eastAsiaTheme="majorEastAsia" w:hAnsiTheme="majorEastAsia" w:cs="ＭＳ 明朝" w:hint="eastAsia"/>
          <w:lang w:eastAsia="ja-JP"/>
        </w:rPr>
        <w:t>※神輿・屋台などの担ぎ手募集は、別途回覧にてご案内いたします。</w:t>
      </w:r>
    </w:p>
    <w:p w14:paraId="751E5F0E" w14:textId="00ABB381" w:rsidR="000C2536" w:rsidRPr="006A1AE5" w:rsidRDefault="006A1AE5" w:rsidP="006A1AE5">
      <w:pPr>
        <w:rPr>
          <w:rFonts w:asciiTheme="majorEastAsia" w:eastAsiaTheme="majorEastAsia" w:hAnsiTheme="majorEastAsia"/>
          <w:lang w:eastAsia="ja-JP"/>
        </w:rPr>
      </w:pPr>
      <w:r w:rsidRPr="006A1AE5">
        <w:rPr>
          <w:rFonts w:asciiTheme="majorEastAsia" w:eastAsiaTheme="majorEastAsia" w:hAnsiTheme="majorEastAsia" w:cs="ＭＳ 明朝" w:hint="eastAsia"/>
          <w:lang w:eastAsia="ja-JP"/>
        </w:rPr>
        <w:t>皆さまのご来場を心よりお待ちしております。</w:t>
      </w:r>
    </w:p>
    <w:p w14:paraId="57DD168A" w14:textId="2882B625" w:rsidR="008C633B" w:rsidRPr="00BA3246" w:rsidRDefault="006A1AE5" w:rsidP="00394ACA">
      <w:pPr>
        <w:jc w:val="right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</w:p>
    <w:p w14:paraId="00E7E0B2" w14:textId="43048A9E" w:rsidR="001D15A0" w:rsidRPr="00BA3246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BA3246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BA3246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BA3246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1"/>
    </w:p>
    <w:sectPr w:rsidR="001D15A0" w:rsidRPr="00BA32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E361" w14:textId="77777777" w:rsidR="009435A3" w:rsidRDefault="009435A3" w:rsidP="00F00799">
      <w:pPr>
        <w:spacing w:after="0" w:line="240" w:lineRule="auto"/>
      </w:pPr>
      <w:r>
        <w:separator/>
      </w:r>
    </w:p>
  </w:endnote>
  <w:endnote w:type="continuationSeparator" w:id="0">
    <w:p w14:paraId="294D22F5" w14:textId="77777777" w:rsidR="009435A3" w:rsidRDefault="009435A3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9F46" w14:textId="77777777" w:rsidR="009435A3" w:rsidRDefault="009435A3" w:rsidP="00F00799">
      <w:pPr>
        <w:spacing w:after="0" w:line="240" w:lineRule="auto"/>
      </w:pPr>
      <w:r>
        <w:separator/>
      </w:r>
    </w:p>
  </w:footnote>
  <w:footnote w:type="continuationSeparator" w:id="0">
    <w:p w14:paraId="4713EDF0" w14:textId="77777777" w:rsidR="009435A3" w:rsidRDefault="009435A3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965AD"/>
    <w:rsid w:val="000C2536"/>
    <w:rsid w:val="0015074B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3968BF"/>
    <w:rsid w:val="005C2403"/>
    <w:rsid w:val="0064180A"/>
    <w:rsid w:val="006A1AE5"/>
    <w:rsid w:val="006F7A0B"/>
    <w:rsid w:val="008148B6"/>
    <w:rsid w:val="0085175D"/>
    <w:rsid w:val="008C633B"/>
    <w:rsid w:val="009435A3"/>
    <w:rsid w:val="009F1C11"/>
    <w:rsid w:val="00A66DBD"/>
    <w:rsid w:val="00A83484"/>
    <w:rsid w:val="00AA1D8D"/>
    <w:rsid w:val="00B47730"/>
    <w:rsid w:val="00B6372B"/>
    <w:rsid w:val="00BA3246"/>
    <w:rsid w:val="00C168BE"/>
    <w:rsid w:val="00CB0664"/>
    <w:rsid w:val="00CE2FD9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2025-10-04T10:12:00Z</cp:lastPrinted>
  <dcterms:created xsi:type="dcterms:W3CDTF">2025-10-09T13:32:00Z</dcterms:created>
  <dcterms:modified xsi:type="dcterms:W3CDTF">2025-10-11T07:23:00Z</dcterms:modified>
  <cp:category/>
</cp:coreProperties>
</file>