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8C633B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8C633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633B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8C633B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会員各位</w:t>
      </w:r>
    </w:p>
    <w:p w14:paraId="6CD8E2AE" w14:textId="3EA58CEC" w:rsidR="001D15A0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○○</w:t>
      </w:r>
      <w:proofErr w:type="spellStart"/>
      <w:r w:rsidRPr="008C633B">
        <w:rPr>
          <w:rFonts w:asciiTheme="majorEastAsia" w:eastAsiaTheme="majorEastAsia" w:hAnsiTheme="majorEastAsia"/>
        </w:rPr>
        <w:t>自治会</w:t>
      </w:r>
      <w:proofErr w:type="spellEnd"/>
      <w:r w:rsidRPr="008C633B">
        <w:rPr>
          <w:rFonts w:asciiTheme="majorEastAsia" w:eastAsiaTheme="majorEastAsia" w:hAnsiTheme="majorEastAsia"/>
        </w:rPr>
        <w:br/>
      </w:r>
      <w:proofErr w:type="spellStart"/>
      <w:r w:rsidRPr="008C633B">
        <w:rPr>
          <w:rFonts w:asciiTheme="majorEastAsia" w:eastAsiaTheme="majorEastAsia" w:hAnsiTheme="majorEastAsia"/>
        </w:rPr>
        <w:t>会長</w:t>
      </w:r>
      <w:proofErr w:type="spellEnd"/>
      <w:r w:rsidRPr="008C633B">
        <w:rPr>
          <w:rFonts w:asciiTheme="majorEastAsia" w:eastAsiaTheme="majorEastAsia" w:hAnsiTheme="majorEastAsia"/>
        </w:rPr>
        <w:t xml:space="preserve">　○○○○</w:t>
      </w:r>
    </w:p>
    <w:p w14:paraId="701C1F09" w14:textId="77777777" w:rsidR="00047C86" w:rsidRPr="008C633B" w:rsidRDefault="00047C86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</w:p>
    <w:bookmarkEnd w:id="0"/>
    <w:p w14:paraId="577D2AF1" w14:textId="6FB7A589" w:rsidR="001D15A0" w:rsidRPr="008C633B" w:rsidRDefault="00FB419B" w:rsidP="000C2536">
      <w:pPr>
        <w:spacing w:after="240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FB419B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グラウンドゴルフ大会のお知らせ</w:t>
      </w:r>
    </w:p>
    <w:p w14:paraId="1A262253" w14:textId="77777777" w:rsidR="00FB419B" w:rsidRPr="00FB419B" w:rsidRDefault="00047C86" w:rsidP="00FB419B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br/>
      </w:r>
      <w:r w:rsidR="00FB419B" w:rsidRPr="00FB419B">
        <w:rPr>
          <w:rFonts w:asciiTheme="majorEastAsia" w:eastAsiaTheme="majorEastAsia" w:hAnsiTheme="majorEastAsia" w:hint="eastAsia"/>
          <w:lang w:eastAsia="ja-JP"/>
        </w:rPr>
        <w:t>いつも自治会活動にご協力いただきありがとうございます。</w:t>
      </w:r>
    </w:p>
    <w:p w14:paraId="43FF8C3D" w14:textId="77777777" w:rsidR="00FB419B" w:rsidRPr="00FB419B" w:rsidRDefault="00FB419B" w:rsidP="00FB419B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FB419B">
        <w:rPr>
          <w:rFonts w:asciiTheme="majorEastAsia" w:eastAsiaTheme="majorEastAsia" w:hAnsiTheme="majorEastAsia" w:hint="eastAsia"/>
          <w:lang w:eastAsia="ja-JP"/>
        </w:rPr>
        <w:t>このたび、地域交流と健康づくりを目的に「グラウンドゴルフ大会」を開催します！</w:t>
      </w:r>
    </w:p>
    <w:p w14:paraId="2644BABF" w14:textId="3DB3E1F1" w:rsidR="001D15A0" w:rsidRPr="008C633B" w:rsidRDefault="00FB419B" w:rsidP="00FB419B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FB419B">
        <w:rPr>
          <w:rFonts w:asciiTheme="majorEastAsia" w:eastAsiaTheme="majorEastAsia" w:hAnsiTheme="majorEastAsia" w:hint="eastAsia"/>
          <w:lang w:eastAsia="ja-JP"/>
        </w:rPr>
        <w:t>初めての方でも簡単に楽しめるルールなので、どなたでもお気軽にご参加ください。</w:t>
      </w:r>
    </w:p>
    <w:p w14:paraId="27D8323B" w14:textId="77777777" w:rsidR="00394029" w:rsidRPr="008C633B" w:rsidRDefault="00394029">
      <w:pPr>
        <w:rPr>
          <w:rFonts w:asciiTheme="majorEastAsia" w:eastAsiaTheme="majorEastAsia" w:hAnsiTheme="majorEastAsia"/>
          <w:lang w:eastAsia="ja-JP"/>
        </w:rPr>
      </w:pPr>
    </w:p>
    <w:p w14:paraId="45BC094A" w14:textId="77777777" w:rsidR="00394029" w:rsidRPr="008C633B" w:rsidRDefault="00394029" w:rsidP="008C63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C633B">
        <w:rPr>
          <w:rFonts w:asciiTheme="majorEastAsia" w:eastAsiaTheme="majorEastAsia" w:hAnsiTheme="majorEastAsia"/>
          <w:sz w:val="32"/>
          <w:szCs w:val="32"/>
        </w:rPr>
        <w:t>記</w:t>
      </w:r>
    </w:p>
    <w:p w14:paraId="387E011B" w14:textId="20CB5ACC" w:rsidR="00FB419B" w:rsidRDefault="00FB419B" w:rsidP="00FB419B">
      <w:pPr>
        <w:tabs>
          <w:tab w:val="left" w:pos="1843"/>
        </w:tabs>
        <w:spacing w:line="240" w:lineRule="auto"/>
        <w:ind w:leftChars="451" w:left="992"/>
        <w:rPr>
          <w:rFonts w:hint="eastAsia"/>
          <w:lang w:eastAsia="ja-JP"/>
        </w:rPr>
      </w:pPr>
      <w:r w:rsidRPr="00FB419B">
        <w:rPr>
          <w:rFonts w:hint="eastAsia"/>
          <w:spacing w:val="110"/>
          <w:fitText w:val="880" w:id="-631900925"/>
          <w:lang w:eastAsia="ja-JP"/>
        </w:rPr>
        <w:t>日時</w:t>
      </w:r>
      <w:r w:rsidRPr="00FB419B">
        <w:rPr>
          <w:rFonts w:hint="eastAsia"/>
          <w:fitText w:val="880" w:id="-631900925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〇月〇日（〇）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午前〇時～（終了予定：正午ごろ）</w:t>
      </w:r>
    </w:p>
    <w:p w14:paraId="54FD2BB8" w14:textId="3467134F" w:rsidR="00FB419B" w:rsidRDefault="00FB419B" w:rsidP="00FB419B">
      <w:pPr>
        <w:tabs>
          <w:tab w:val="left" w:pos="1843"/>
        </w:tabs>
        <w:spacing w:line="240" w:lineRule="auto"/>
        <w:ind w:leftChars="451" w:left="992"/>
        <w:rPr>
          <w:rFonts w:hint="eastAsia"/>
          <w:lang w:eastAsia="ja-JP"/>
        </w:rPr>
      </w:pPr>
      <w:r w:rsidRPr="00FB419B">
        <w:rPr>
          <w:rFonts w:hint="eastAsia"/>
          <w:spacing w:val="110"/>
          <w:fitText w:val="880" w:id="-631900926"/>
          <w:lang w:eastAsia="ja-JP"/>
        </w:rPr>
        <w:t>会場</w:t>
      </w:r>
      <w:r w:rsidRPr="00FB419B">
        <w:rPr>
          <w:rFonts w:hint="eastAsia"/>
          <w:fitText w:val="880" w:id="-631900926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○○公園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グラウンド</w:t>
      </w:r>
    </w:p>
    <w:p w14:paraId="0F83138E" w14:textId="715C9750" w:rsidR="00FB419B" w:rsidRDefault="00FB419B" w:rsidP="00FB419B">
      <w:pPr>
        <w:tabs>
          <w:tab w:val="left" w:pos="1843"/>
        </w:tabs>
        <w:spacing w:line="240" w:lineRule="auto"/>
        <w:ind w:leftChars="451" w:left="992"/>
        <w:rPr>
          <w:rFonts w:hint="eastAsia"/>
          <w:lang w:eastAsia="ja-JP"/>
        </w:rPr>
      </w:pPr>
      <w:r w:rsidRPr="00FB419B">
        <w:rPr>
          <w:rFonts w:hint="eastAsia"/>
          <w:fitText w:val="880" w:id="-631900927"/>
          <w:lang w:eastAsia="ja-JP"/>
        </w:rPr>
        <w:t>参加費：</w:t>
      </w:r>
      <w:r>
        <w:rPr>
          <w:lang w:eastAsia="ja-JP"/>
        </w:rPr>
        <w:tab/>
      </w:r>
      <w:r>
        <w:rPr>
          <w:rFonts w:hint="eastAsia"/>
          <w:lang w:eastAsia="ja-JP"/>
        </w:rPr>
        <w:t>無料</w:t>
      </w:r>
    </w:p>
    <w:p w14:paraId="2718CDBA" w14:textId="0825BB32" w:rsidR="00394029" w:rsidRPr="008C633B" w:rsidRDefault="00FB419B" w:rsidP="00FB419B">
      <w:pPr>
        <w:tabs>
          <w:tab w:val="left" w:pos="1843"/>
        </w:tabs>
        <w:spacing w:line="240" w:lineRule="auto"/>
        <w:ind w:leftChars="451" w:left="992"/>
        <w:rPr>
          <w:rFonts w:asciiTheme="majorEastAsia" w:eastAsiaTheme="majorEastAsia" w:hAnsiTheme="majorEastAsia"/>
          <w:lang w:eastAsia="ja-JP"/>
        </w:rPr>
      </w:pPr>
      <w:r w:rsidRPr="00FB419B">
        <w:rPr>
          <w:rFonts w:hint="eastAsia"/>
          <w:fitText w:val="880" w:id="-631900928"/>
          <w:lang w:eastAsia="ja-JP"/>
        </w:rPr>
        <w:t>持ち物：</w:t>
      </w:r>
      <w:r>
        <w:rPr>
          <w:lang w:eastAsia="ja-JP"/>
        </w:rPr>
        <w:tab/>
      </w:r>
      <w:r>
        <w:rPr>
          <w:rFonts w:hint="eastAsia"/>
          <w:lang w:eastAsia="ja-JP"/>
        </w:rPr>
        <w:t>動きやすい服装、帽子、飲み物</w:t>
      </w:r>
    </w:p>
    <w:p w14:paraId="7AEBFE82" w14:textId="7FEB264E" w:rsidR="00394ACA" w:rsidRDefault="00394ACA">
      <w:pPr>
        <w:rPr>
          <w:rFonts w:asciiTheme="majorEastAsia" w:eastAsiaTheme="majorEastAsia" w:hAnsiTheme="majorEastAsia" w:cs="ＭＳ 明朝"/>
          <w:lang w:eastAsia="ja-JP"/>
        </w:rPr>
      </w:pPr>
    </w:p>
    <w:p w14:paraId="7CD50BBC" w14:textId="0B6F1A73" w:rsidR="00FB419B" w:rsidRDefault="00FB419B" w:rsidP="00FB419B">
      <w:pPr>
        <w:rPr>
          <w:rFonts w:asciiTheme="majorEastAsia" w:eastAsiaTheme="majorEastAsia" w:hAnsiTheme="majorEastAsia" w:cs="ＭＳ 明朝"/>
          <w:lang w:eastAsia="ja-JP"/>
        </w:rPr>
      </w:pPr>
      <w:r w:rsidRPr="00FB419B">
        <w:rPr>
          <w:rFonts w:asciiTheme="majorEastAsia" w:eastAsiaTheme="majorEastAsia" w:hAnsiTheme="majorEastAsia" w:cs="ＭＳ 明朝" w:hint="eastAsia"/>
          <w:lang w:eastAsia="ja-JP"/>
        </w:rPr>
        <w:t>※上位入賞者にはささやかな記念品をご用意しています。</w:t>
      </w:r>
    </w:p>
    <w:p w14:paraId="40565ACF" w14:textId="77777777" w:rsidR="00FB419B" w:rsidRPr="00FB419B" w:rsidRDefault="00FB419B" w:rsidP="00FB419B">
      <w:pPr>
        <w:rPr>
          <w:rFonts w:asciiTheme="majorEastAsia" w:eastAsiaTheme="majorEastAsia" w:hAnsiTheme="majorEastAsia" w:cs="ＭＳ 明朝" w:hint="eastAsia"/>
          <w:lang w:eastAsia="ja-JP"/>
        </w:rPr>
      </w:pPr>
    </w:p>
    <w:p w14:paraId="751E5F0E" w14:textId="14302C7A" w:rsidR="000C2536" w:rsidRPr="00FB419B" w:rsidRDefault="00FB419B" w:rsidP="00FB419B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  <w:lang w:eastAsia="ja-JP"/>
        </w:rPr>
      </w:pPr>
      <w:r w:rsidRPr="00FB419B">
        <w:rPr>
          <w:rFonts w:asciiTheme="majorEastAsia" w:eastAsiaTheme="majorEastAsia" w:hAnsiTheme="majorEastAsia" w:cs="ＭＳ 明朝" w:hint="eastAsia"/>
          <w:b/>
          <w:bCs/>
          <w:sz w:val="24"/>
          <w:szCs w:val="24"/>
          <w:lang w:eastAsia="ja-JP"/>
        </w:rPr>
        <w:t>皆さまのご参加を心よりお待ちしております。</w:t>
      </w:r>
    </w:p>
    <w:p w14:paraId="22B07ADD" w14:textId="0033598B" w:rsidR="000C2536" w:rsidRDefault="000C2536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67710BC1" w14:textId="76DCC7B9" w:rsidR="005C2403" w:rsidRDefault="005C2403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EE6F188" w14:textId="77777777" w:rsidR="005C2403" w:rsidRDefault="005C2403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57DD168A" w14:textId="77777777" w:rsidR="008C633B" w:rsidRPr="008C633B" w:rsidRDefault="008C633B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0E7E0B2" w14:textId="11CD48D0" w:rsidR="001D15A0" w:rsidRPr="008C633B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1" w:name="_Hlk210492228"/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8C633B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bookmarkEnd w:id="1"/>
      <w:r w:rsidR="00FB419B" w:rsidRPr="00FB419B">
        <w:rPr>
          <w:rFonts w:asciiTheme="majorEastAsia" w:eastAsiaTheme="majorEastAsia" w:hAnsiTheme="majorEastAsia" w:hint="eastAsia"/>
          <w:sz w:val="21"/>
          <w:szCs w:val="21"/>
          <w:lang w:eastAsia="ja-JP"/>
        </w:rPr>
        <w:t>自治会スポーツ推進部　000-0000-0000</w:t>
      </w:r>
    </w:p>
    <w:sectPr w:rsidR="001D15A0" w:rsidRPr="008C63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D38A" w14:textId="77777777" w:rsidR="00921D13" w:rsidRDefault="00921D13" w:rsidP="00F00799">
      <w:pPr>
        <w:spacing w:after="0" w:line="240" w:lineRule="auto"/>
      </w:pPr>
      <w:r>
        <w:separator/>
      </w:r>
    </w:p>
  </w:endnote>
  <w:endnote w:type="continuationSeparator" w:id="0">
    <w:p w14:paraId="3376BC07" w14:textId="77777777" w:rsidR="00921D13" w:rsidRDefault="00921D13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1F5B" w14:textId="77777777" w:rsidR="00921D13" w:rsidRDefault="00921D13" w:rsidP="00F00799">
      <w:pPr>
        <w:spacing w:after="0" w:line="240" w:lineRule="auto"/>
      </w:pPr>
      <w:r>
        <w:separator/>
      </w:r>
    </w:p>
  </w:footnote>
  <w:footnote w:type="continuationSeparator" w:id="0">
    <w:p w14:paraId="6DBEB887" w14:textId="77777777" w:rsidR="00921D13" w:rsidRDefault="00921D13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47C86"/>
    <w:rsid w:val="0006063C"/>
    <w:rsid w:val="000C2536"/>
    <w:rsid w:val="0015074B"/>
    <w:rsid w:val="001D15A0"/>
    <w:rsid w:val="002154C0"/>
    <w:rsid w:val="0029639D"/>
    <w:rsid w:val="002A667E"/>
    <w:rsid w:val="002C12BF"/>
    <w:rsid w:val="00326F90"/>
    <w:rsid w:val="003876F5"/>
    <w:rsid w:val="00394029"/>
    <w:rsid w:val="00394ACA"/>
    <w:rsid w:val="003968BF"/>
    <w:rsid w:val="005C2403"/>
    <w:rsid w:val="006F7A0B"/>
    <w:rsid w:val="008148B6"/>
    <w:rsid w:val="0085175D"/>
    <w:rsid w:val="008C633B"/>
    <w:rsid w:val="00921D13"/>
    <w:rsid w:val="009F1C11"/>
    <w:rsid w:val="00A66DBD"/>
    <w:rsid w:val="00A83484"/>
    <w:rsid w:val="00AA1D8D"/>
    <w:rsid w:val="00B47730"/>
    <w:rsid w:val="00B6372B"/>
    <w:rsid w:val="00C168BE"/>
    <w:rsid w:val="00CB0664"/>
    <w:rsid w:val="00CE2FD9"/>
    <w:rsid w:val="00EC1A62"/>
    <w:rsid w:val="00ED4D17"/>
    <w:rsid w:val="00F00799"/>
    <w:rsid w:val="00FB41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3</cp:revision>
  <cp:lastPrinted>2025-10-04T10:12:00Z</cp:lastPrinted>
  <dcterms:created xsi:type="dcterms:W3CDTF">2025-10-09T13:32:00Z</dcterms:created>
  <dcterms:modified xsi:type="dcterms:W3CDTF">2025-10-10T14:55:00Z</dcterms:modified>
  <cp:category/>
</cp:coreProperties>
</file>