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2C8" w14:textId="2A3F55BA" w:rsidR="00BA26F6" w:rsidRDefault="00591713" w:rsidP="00565336">
      <w:pPr>
        <w:spacing w:line="24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EF9652" wp14:editId="7E989F65">
                <wp:simplePos x="0" y="0"/>
                <wp:positionH relativeFrom="margin">
                  <wp:posOffset>2047875</wp:posOffset>
                </wp:positionH>
                <wp:positionV relativeFrom="paragraph">
                  <wp:posOffset>-243840</wp:posOffset>
                </wp:positionV>
                <wp:extent cx="1368000" cy="540000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E65625" w14:textId="77777777" w:rsidR="00BA26F6" w:rsidRPr="00EC1A62" w:rsidRDefault="00BA26F6" w:rsidP="00BA26F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EC1A6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9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-19.2pt;width:107.7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" fillcolor="white [3201]" strokecolor="black [3213]" strokeweight="1pt">
                <v:textbox>
                  <w:txbxContent>
                    <w:p w14:paraId="7AE65625" w14:textId="77777777" w:rsidR="00BA26F6" w:rsidRPr="00EC1A62" w:rsidRDefault="00BA26F6" w:rsidP="00BA26F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  <w:lang w:eastAsia="ja-JP"/>
                        </w:rPr>
                      </w:pPr>
                      <w:r w:rsidRPr="00EC1A6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A26F6" w:rsidRPr="00394029">
        <w:rPr>
          <w:rFonts w:asciiTheme="minorEastAsia" w:hAnsiTheme="minorEastAsia"/>
        </w:rPr>
        <w:t>令和〇年〇月〇日</w:t>
      </w:r>
      <w:proofErr w:type="spellEnd"/>
    </w:p>
    <w:p w14:paraId="693A40E9" w14:textId="6F8811F3" w:rsidR="00BA26F6" w:rsidRDefault="00BA26F6" w:rsidP="00565336">
      <w:pPr>
        <w:spacing w:line="240" w:lineRule="auto"/>
      </w:pPr>
      <w:proofErr w:type="spellStart"/>
      <w:r>
        <w:t>会員各位</w:t>
      </w:r>
      <w:proofErr w:type="spellEnd"/>
    </w:p>
    <w:p w14:paraId="7695C539" w14:textId="1E0EA53B" w:rsidR="00565336" w:rsidRDefault="00BA26F6" w:rsidP="00565336">
      <w:pPr>
        <w:spacing w:line="240" w:lineRule="auto"/>
        <w:jc w:val="right"/>
        <w:rPr>
          <w:rFonts w:asciiTheme="minorEastAsia" w:hAnsiTheme="minorEastAsia"/>
        </w:rPr>
      </w:pPr>
      <w:r w:rsidRPr="00394029">
        <w:rPr>
          <w:rFonts w:asciiTheme="minorEastAsia" w:hAnsiTheme="minorEastAsia"/>
        </w:rPr>
        <w:t>○○</w:t>
      </w:r>
      <w:proofErr w:type="spellStart"/>
      <w:r w:rsidRPr="00394029">
        <w:rPr>
          <w:rFonts w:asciiTheme="minorEastAsia" w:hAnsiTheme="minorEastAsia"/>
        </w:rPr>
        <w:t>自治会</w:t>
      </w:r>
      <w:proofErr w:type="spellEnd"/>
      <w:r w:rsidRPr="00394029">
        <w:rPr>
          <w:rFonts w:asciiTheme="minorEastAsia" w:hAnsiTheme="minorEastAsia"/>
        </w:rPr>
        <w:br/>
      </w:r>
      <w:proofErr w:type="spellStart"/>
      <w:r w:rsidR="00B968F1" w:rsidRPr="00B968F1">
        <w:rPr>
          <w:rFonts w:asciiTheme="minorEastAsia" w:hAnsiTheme="minorEastAsia" w:hint="eastAsia"/>
        </w:rPr>
        <w:t>祭礼実行委員会</w:t>
      </w:r>
      <w:proofErr w:type="spellEnd"/>
    </w:p>
    <w:p w14:paraId="32E5832E" w14:textId="77777777" w:rsidR="00B968F1" w:rsidRDefault="00B968F1" w:rsidP="00565336">
      <w:pPr>
        <w:spacing w:line="240" w:lineRule="auto"/>
        <w:jc w:val="right"/>
        <w:rPr>
          <w:rFonts w:asciiTheme="minorEastAsia" w:hAnsiTheme="minorEastAsia"/>
        </w:rPr>
      </w:pPr>
    </w:p>
    <w:p w14:paraId="0E499726" w14:textId="387374A2" w:rsidR="00A2251F" w:rsidRPr="00A2251F" w:rsidRDefault="00B968F1" w:rsidP="00822566">
      <w:pPr>
        <w:spacing w:after="240" w:line="360" w:lineRule="auto"/>
        <w:jc w:val="center"/>
        <w:rPr>
          <w:b/>
          <w:bCs/>
          <w:sz w:val="40"/>
          <w:szCs w:val="40"/>
          <w:lang w:eastAsia="ja-JP"/>
        </w:rPr>
      </w:pPr>
      <w:r w:rsidRPr="00B968F1">
        <w:rPr>
          <w:rFonts w:hint="eastAsia"/>
          <w:b/>
          <w:bCs/>
          <w:sz w:val="40"/>
          <w:szCs w:val="40"/>
          <w:lang w:eastAsia="ja-JP"/>
        </w:rPr>
        <w:t>秋祭り「屋台」担ぎ手募集のお知らせ</w:t>
      </w:r>
    </w:p>
    <w:p w14:paraId="3765DCF3" w14:textId="77777777" w:rsidR="00B968F1" w:rsidRPr="00B968F1" w:rsidRDefault="00B968F1" w:rsidP="00B968F1">
      <w:pPr>
        <w:rPr>
          <w:rFonts w:asciiTheme="minorEastAsia" w:hAnsiTheme="minorEastAsia" w:hint="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日頃より自治会活動にご理解とご協力を賜り、誠にありがとうございます。</w:t>
      </w:r>
    </w:p>
    <w:p w14:paraId="59DA1BA9" w14:textId="77777777" w:rsidR="00B968F1" w:rsidRPr="00B968F1" w:rsidRDefault="00B968F1" w:rsidP="00B968F1">
      <w:pPr>
        <w:rPr>
          <w:rFonts w:asciiTheme="minorEastAsia" w:hAnsiTheme="minorEastAsia" w:hint="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本年も秋祭りの季節が近づいてまいりました。</w:t>
      </w:r>
    </w:p>
    <w:p w14:paraId="1F6403E1" w14:textId="77777777" w:rsidR="00B968F1" w:rsidRPr="00B968F1" w:rsidRDefault="00B968F1" w:rsidP="00B968F1">
      <w:pPr>
        <w:rPr>
          <w:rFonts w:asciiTheme="minorEastAsia" w:hAnsiTheme="minorEastAsia" w:hint="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つきましては、屋台（布団太鼓）を担いでいただける方を募集いたします。</w:t>
      </w:r>
    </w:p>
    <w:p w14:paraId="56424202" w14:textId="5AF58E47" w:rsidR="00A2251F" w:rsidRDefault="00B968F1" w:rsidP="00B968F1">
      <w:pPr>
        <w:rPr>
          <w:rFonts w:asciiTheme="minorEastAsia" w:hAnsiTheme="minor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力を合わせて地域の伝統を盛り上げていきましょう。</w:t>
      </w:r>
    </w:p>
    <w:p w14:paraId="72F0A529" w14:textId="77777777" w:rsidR="00AB0D6C" w:rsidRDefault="00AB0D6C">
      <w:pPr>
        <w:rPr>
          <w:lang w:eastAsia="ja-JP"/>
        </w:rPr>
      </w:pPr>
    </w:p>
    <w:p w14:paraId="20154950" w14:textId="6BAA3B4E" w:rsidR="00A2251F" w:rsidRPr="00FE00F0" w:rsidRDefault="0073462D" w:rsidP="00C93084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E00F0">
        <w:rPr>
          <w:rFonts w:asciiTheme="minorEastAsia" w:hAnsiTheme="minorEastAsia"/>
          <w:b/>
          <w:bCs/>
          <w:sz w:val="28"/>
          <w:szCs w:val="28"/>
        </w:rPr>
        <w:t>記</w:t>
      </w:r>
    </w:p>
    <w:p w14:paraId="30F8B3B5" w14:textId="563456CA" w:rsidR="00B968F1" w:rsidRDefault="00B968F1" w:rsidP="00B968F1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B968F1">
        <w:rPr>
          <w:rFonts w:hint="eastAsia"/>
          <w:spacing w:val="220"/>
          <w:fitText w:val="1100" w:id="-631481596"/>
        </w:rPr>
        <w:t>日時</w:t>
      </w:r>
      <w:proofErr w:type="spellEnd"/>
      <w:r w:rsidRPr="00B968F1">
        <w:rPr>
          <w:rFonts w:hint="eastAsia"/>
          <w:fitText w:val="1100" w:id="-631481596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午前〇時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集合</w:t>
      </w:r>
      <w:proofErr w:type="spellEnd"/>
    </w:p>
    <w:p w14:paraId="5012EF6F" w14:textId="30F26D55" w:rsidR="00B968F1" w:rsidRDefault="00B968F1" w:rsidP="00B968F1">
      <w:pPr>
        <w:tabs>
          <w:tab w:val="left" w:pos="2268"/>
        </w:tabs>
        <w:spacing w:line="240" w:lineRule="auto"/>
        <w:ind w:leftChars="451" w:left="992"/>
        <w:rPr>
          <w:rFonts w:hint="eastAsia"/>
        </w:rPr>
      </w:pPr>
      <w:proofErr w:type="spellStart"/>
      <w:r w:rsidRPr="00B968F1">
        <w:rPr>
          <w:rFonts w:hint="eastAsia"/>
          <w:fitText w:val="1100" w:id="-631481597"/>
        </w:rPr>
        <w:t>集合場所</w:t>
      </w:r>
      <w:proofErr w:type="spellEnd"/>
      <w:r w:rsidRPr="00B968F1">
        <w:rPr>
          <w:rFonts w:hint="eastAsia"/>
          <w:fitText w:val="1100" w:id="-631481597"/>
        </w:rPr>
        <w:t>：</w:t>
      </w:r>
      <w:r>
        <w:tab/>
      </w:r>
      <w:r>
        <w:rPr>
          <w:rFonts w:hint="eastAsia"/>
        </w:rPr>
        <w:t>○○</w:t>
      </w:r>
      <w:proofErr w:type="spellStart"/>
      <w:r>
        <w:rPr>
          <w:rFonts w:hint="eastAsia"/>
        </w:rPr>
        <w:t>公民館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前</w:t>
      </w:r>
    </w:p>
    <w:p w14:paraId="01785683" w14:textId="5F592992" w:rsidR="00B968F1" w:rsidRDefault="00B968F1" w:rsidP="00B968F1">
      <w:pPr>
        <w:tabs>
          <w:tab w:val="left" w:pos="2268"/>
        </w:tabs>
        <w:spacing w:line="240" w:lineRule="auto"/>
        <w:ind w:leftChars="451" w:left="992"/>
      </w:pPr>
      <w:proofErr w:type="spellStart"/>
      <w:r w:rsidRPr="00FE00F0">
        <w:rPr>
          <w:rFonts w:hint="eastAsia"/>
          <w:spacing w:val="73"/>
          <w:fitText w:val="1100" w:id="-631481598"/>
        </w:rPr>
        <w:t>練習日</w:t>
      </w:r>
      <w:proofErr w:type="spellEnd"/>
      <w:r w:rsidRPr="00FE00F0">
        <w:rPr>
          <w:rFonts w:hint="eastAsia"/>
          <w:spacing w:val="2"/>
          <w:fitText w:val="1100" w:id="-631481598"/>
        </w:rPr>
        <w:t>：</w:t>
      </w:r>
      <w:r>
        <w:tab/>
      </w:r>
      <w:proofErr w:type="spellStart"/>
      <w:r>
        <w:rPr>
          <w:rFonts w:hint="eastAsia"/>
        </w:rPr>
        <w:t>〇月〇日（〇</w:t>
      </w:r>
      <w:proofErr w:type="spellEnd"/>
      <w:r>
        <w:rPr>
          <w:rFonts w:hint="eastAsia"/>
        </w:rPr>
        <w:t>）</w:t>
      </w:r>
      <w:r>
        <w:t xml:space="preserve"> </w:t>
      </w:r>
      <w:proofErr w:type="spellStart"/>
      <w:r>
        <w:rPr>
          <w:rFonts w:hint="eastAsia"/>
        </w:rPr>
        <w:t>午後〇時</w:t>
      </w:r>
      <w:proofErr w:type="spellEnd"/>
      <w:r>
        <w:rPr>
          <w:rFonts w:hint="eastAsia"/>
        </w:rPr>
        <w:t>〜（</w:t>
      </w:r>
      <w:proofErr w:type="spellStart"/>
      <w:r>
        <w:rPr>
          <w:rFonts w:hint="eastAsia"/>
        </w:rPr>
        <w:t>予定</w:t>
      </w:r>
      <w:proofErr w:type="spellEnd"/>
      <w:r>
        <w:rPr>
          <w:rFonts w:hint="eastAsia"/>
        </w:rPr>
        <w:t>）</w:t>
      </w:r>
    </w:p>
    <w:p w14:paraId="009B8343" w14:textId="7A9CC21E" w:rsidR="00B968F1" w:rsidRDefault="00B968F1" w:rsidP="00B968F1">
      <w:pPr>
        <w:tabs>
          <w:tab w:val="left" w:pos="2268"/>
        </w:tabs>
        <w:spacing w:line="240" w:lineRule="auto"/>
        <w:ind w:leftChars="451" w:left="992"/>
        <w:rPr>
          <w:rFonts w:hint="eastAsia"/>
          <w:lang w:eastAsia="ja-JP"/>
        </w:rPr>
      </w:pPr>
      <w:r w:rsidRPr="00B968F1">
        <w:rPr>
          <w:rFonts w:hint="eastAsia"/>
          <w:spacing w:val="220"/>
          <w:fitText w:val="1100" w:id="-631481599"/>
          <w:lang w:eastAsia="ja-JP"/>
        </w:rPr>
        <w:t>服装</w:t>
      </w:r>
      <w:r w:rsidRPr="00B968F1">
        <w:rPr>
          <w:rFonts w:hint="eastAsia"/>
          <w:fitText w:val="1100" w:id="-631481599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白足袋・はっぴ（貸与あり）</w:t>
      </w:r>
    </w:p>
    <w:p w14:paraId="40005CC5" w14:textId="6ACFF14E" w:rsidR="00526EAC" w:rsidRPr="00526EAC" w:rsidRDefault="00B968F1" w:rsidP="00B968F1">
      <w:pPr>
        <w:tabs>
          <w:tab w:val="left" w:pos="2268"/>
        </w:tabs>
        <w:spacing w:line="240" w:lineRule="auto"/>
        <w:ind w:leftChars="451" w:left="992"/>
        <w:rPr>
          <w:rFonts w:asciiTheme="minorEastAsia" w:hAnsiTheme="minorEastAsia"/>
          <w:lang w:eastAsia="ja-JP"/>
        </w:rPr>
      </w:pPr>
      <w:r w:rsidRPr="00B968F1">
        <w:rPr>
          <w:rFonts w:hint="eastAsia"/>
          <w:spacing w:val="73"/>
          <w:fitText w:val="1100" w:id="-631481600"/>
          <w:lang w:eastAsia="ja-JP"/>
        </w:rPr>
        <w:t>持ち物</w:t>
      </w:r>
      <w:r w:rsidRPr="00B968F1">
        <w:rPr>
          <w:rFonts w:hint="eastAsia"/>
          <w:spacing w:val="2"/>
          <w:fitText w:val="1100" w:id="-631481600"/>
          <w:lang w:eastAsia="ja-JP"/>
        </w:rPr>
        <w:t>：</w:t>
      </w:r>
      <w:r>
        <w:rPr>
          <w:lang w:eastAsia="ja-JP"/>
        </w:rPr>
        <w:tab/>
      </w:r>
      <w:r>
        <w:rPr>
          <w:rFonts w:hint="eastAsia"/>
          <w:lang w:eastAsia="ja-JP"/>
        </w:rPr>
        <w:t>飲み物・タオルなど</w:t>
      </w:r>
    </w:p>
    <w:p w14:paraId="4079635C" w14:textId="77777777" w:rsidR="00526EAC" w:rsidRDefault="00526EAC" w:rsidP="00526EAC">
      <w:pPr>
        <w:rPr>
          <w:rFonts w:asciiTheme="minorEastAsia" w:hAnsiTheme="minorEastAsia"/>
          <w:lang w:eastAsia="ja-JP"/>
        </w:rPr>
      </w:pPr>
    </w:p>
    <w:p w14:paraId="1A12C205" w14:textId="77777777" w:rsidR="00B968F1" w:rsidRPr="00B968F1" w:rsidRDefault="00B968F1" w:rsidP="00B968F1">
      <w:pPr>
        <w:rPr>
          <w:rFonts w:asciiTheme="minorEastAsia" w:hAnsiTheme="minorEastAsia" w:hint="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※安全面には十分配慮し、指揮者の指示に従ってください。</w:t>
      </w:r>
    </w:p>
    <w:p w14:paraId="00874319" w14:textId="5CA9FB9A" w:rsidR="00526EAC" w:rsidRDefault="00B968F1" w:rsidP="00B968F1">
      <w:pPr>
        <w:rPr>
          <w:rFonts w:asciiTheme="minorEastAsia" w:hAnsiTheme="minorEastAsia"/>
          <w:lang w:eastAsia="ja-JP"/>
        </w:rPr>
      </w:pPr>
      <w:r w:rsidRPr="00B968F1">
        <w:rPr>
          <w:rFonts w:asciiTheme="minorEastAsia" w:hAnsiTheme="minorEastAsia" w:hint="eastAsia"/>
          <w:lang w:eastAsia="ja-JP"/>
        </w:rPr>
        <w:t>皆さまのご参加をお待ちしております。</w:t>
      </w:r>
    </w:p>
    <w:p w14:paraId="72D4C41F" w14:textId="77777777" w:rsidR="0057620F" w:rsidRPr="00526EAC" w:rsidRDefault="0057620F" w:rsidP="0057620F">
      <w:pPr>
        <w:rPr>
          <w:lang w:eastAsia="ja-JP"/>
        </w:rPr>
      </w:pPr>
    </w:p>
    <w:p w14:paraId="56C48CD3" w14:textId="1DB06A2A" w:rsidR="0073462D" w:rsidRDefault="00C93084" w:rsidP="00C93084">
      <w:pPr>
        <w:jc w:val="right"/>
        <w:rPr>
          <w:lang w:eastAsia="ja-JP"/>
        </w:rPr>
      </w:pPr>
      <w:r>
        <w:rPr>
          <w:rFonts w:hint="eastAsia"/>
          <w:lang w:eastAsia="ja-JP"/>
        </w:rPr>
        <w:t>以上</w:t>
      </w:r>
    </w:p>
    <w:p w14:paraId="6848F198" w14:textId="516943DC" w:rsidR="00C25B9B" w:rsidRDefault="00C25B9B">
      <w:pPr>
        <w:rPr>
          <w:lang w:eastAsia="ja-JP"/>
        </w:rPr>
      </w:pPr>
    </w:p>
    <w:p w14:paraId="2E075CC4" w14:textId="1219FA5C" w:rsidR="005F2A08" w:rsidRPr="00BA26F6" w:rsidRDefault="00BA26F6" w:rsidP="00BA26F6">
      <w:pPr>
        <w:jc w:val="right"/>
        <w:rPr>
          <w:rFonts w:asciiTheme="minorEastAsia" w:hAnsiTheme="minorEastAsia"/>
          <w:lang w:eastAsia="ja-JP"/>
        </w:rPr>
      </w:pPr>
      <w:bookmarkStart w:id="0" w:name="_Hlk211096367"/>
      <w:r w:rsidRPr="00C25B9B">
        <w:rPr>
          <w:rFonts w:asciiTheme="minorEastAsia" w:hAnsiTheme="minorEastAsia"/>
          <w:sz w:val="21"/>
          <w:szCs w:val="21"/>
          <w:lang w:eastAsia="ja-JP"/>
        </w:rPr>
        <w:t>お問い合わせ</w:t>
      </w:r>
      <w:r w:rsidRPr="00C25B9B">
        <w:rPr>
          <w:rFonts w:asciiTheme="minorEastAsia" w:hAnsiTheme="minorEastAsia" w:hint="eastAsia"/>
          <w:sz w:val="21"/>
          <w:szCs w:val="21"/>
          <w:lang w:eastAsia="ja-JP"/>
        </w:rPr>
        <w:t>先</w:t>
      </w:r>
      <w:r w:rsidR="00B968F1">
        <w:rPr>
          <w:rFonts w:asciiTheme="minorEastAsia" w:hAnsiTheme="minorEastAsia" w:hint="eastAsia"/>
          <w:sz w:val="21"/>
          <w:szCs w:val="21"/>
          <w:lang w:eastAsia="ja-JP"/>
        </w:rPr>
        <w:t>：</w:t>
      </w:r>
      <w:r w:rsidR="00B968F1" w:rsidRPr="00B968F1">
        <w:rPr>
          <w:rFonts w:asciiTheme="minorEastAsia" w:hAnsiTheme="minorEastAsia" w:hint="eastAsia"/>
          <w:sz w:val="21"/>
          <w:szCs w:val="21"/>
          <w:lang w:eastAsia="ja-JP"/>
        </w:rPr>
        <w:t>祭礼実行委員会</w:t>
      </w:r>
      <w:r w:rsidR="00B968F1">
        <w:rPr>
          <w:rFonts w:asciiTheme="minorEastAsia" w:hAnsiTheme="minorEastAsia"/>
          <w:sz w:val="21"/>
          <w:szCs w:val="21"/>
          <w:lang w:eastAsia="ja-JP"/>
        </w:rPr>
        <w:br/>
      </w:r>
      <w:r w:rsidR="00B968F1" w:rsidRPr="00B968F1">
        <w:rPr>
          <w:rFonts w:asciiTheme="minorEastAsia" w:hAnsiTheme="minorEastAsia" w:hint="eastAsia"/>
          <w:sz w:val="21"/>
          <w:szCs w:val="21"/>
          <w:lang w:eastAsia="ja-JP"/>
        </w:rPr>
        <w:t>担当：○○</w:t>
      </w:r>
      <w:r w:rsidR="00B968F1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B968F1" w:rsidRPr="00B968F1">
        <w:rPr>
          <w:rFonts w:asciiTheme="minorEastAsia" w:hAnsiTheme="minorEastAsia" w:hint="eastAsia"/>
          <w:sz w:val="21"/>
          <w:szCs w:val="21"/>
          <w:lang w:eastAsia="ja-JP"/>
        </w:rPr>
        <w:t>TEL：000-0000-0000</w:t>
      </w:r>
      <w:bookmarkEnd w:id="0"/>
    </w:p>
    <w:sectPr w:rsidR="005F2A08" w:rsidRPr="00BA26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2E14" w14:textId="77777777" w:rsidR="00D5625B" w:rsidRDefault="00D5625B" w:rsidP="00AA4DE1">
      <w:pPr>
        <w:spacing w:after="0" w:line="240" w:lineRule="auto"/>
      </w:pPr>
      <w:r>
        <w:separator/>
      </w:r>
    </w:p>
  </w:endnote>
  <w:endnote w:type="continuationSeparator" w:id="0">
    <w:p w14:paraId="3BAD415E" w14:textId="77777777" w:rsidR="00D5625B" w:rsidRDefault="00D5625B" w:rsidP="00A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B277" w14:textId="77777777" w:rsidR="00D5625B" w:rsidRDefault="00D5625B" w:rsidP="00AA4DE1">
      <w:pPr>
        <w:spacing w:after="0" w:line="240" w:lineRule="auto"/>
      </w:pPr>
      <w:r>
        <w:separator/>
      </w:r>
    </w:p>
  </w:footnote>
  <w:footnote w:type="continuationSeparator" w:id="0">
    <w:p w14:paraId="2443E796" w14:textId="77777777" w:rsidR="00D5625B" w:rsidRDefault="00D5625B" w:rsidP="00AA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552E"/>
    <w:rsid w:val="0007452E"/>
    <w:rsid w:val="000852B3"/>
    <w:rsid w:val="0015074B"/>
    <w:rsid w:val="0029639D"/>
    <w:rsid w:val="00326F90"/>
    <w:rsid w:val="00372946"/>
    <w:rsid w:val="00423880"/>
    <w:rsid w:val="00526EAC"/>
    <w:rsid w:val="00565336"/>
    <w:rsid w:val="0057620F"/>
    <w:rsid w:val="00591713"/>
    <w:rsid w:val="005E0EB3"/>
    <w:rsid w:val="005F2A08"/>
    <w:rsid w:val="0068086F"/>
    <w:rsid w:val="007239F0"/>
    <w:rsid w:val="0073462D"/>
    <w:rsid w:val="00744AD0"/>
    <w:rsid w:val="00757E88"/>
    <w:rsid w:val="00765956"/>
    <w:rsid w:val="00822566"/>
    <w:rsid w:val="00852B40"/>
    <w:rsid w:val="00A2251F"/>
    <w:rsid w:val="00AA1D8D"/>
    <w:rsid w:val="00AA4DE1"/>
    <w:rsid w:val="00AB0D6C"/>
    <w:rsid w:val="00AD0A3B"/>
    <w:rsid w:val="00B47730"/>
    <w:rsid w:val="00B968F1"/>
    <w:rsid w:val="00BA26F6"/>
    <w:rsid w:val="00C1487F"/>
    <w:rsid w:val="00C25B9B"/>
    <w:rsid w:val="00C93084"/>
    <w:rsid w:val="00CB0664"/>
    <w:rsid w:val="00D5625B"/>
    <w:rsid w:val="00D70059"/>
    <w:rsid w:val="00F32ADA"/>
    <w:rsid w:val="00FC693F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2414B"/>
  <w14:defaultImageDpi w14:val="300"/>
  <w15:docId w15:val="{BC3E3B5E-6176-4D31-9EC1-9E32B9C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5</cp:revision>
  <cp:lastPrinted>2025-10-04T11:14:00Z</cp:lastPrinted>
  <dcterms:created xsi:type="dcterms:W3CDTF">2025-10-09T13:28:00Z</dcterms:created>
  <dcterms:modified xsi:type="dcterms:W3CDTF">2025-10-11T08:39:00Z</dcterms:modified>
  <cp:category/>
</cp:coreProperties>
</file>