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6B3F65FA" w:rsidR="001D15A0" w:rsidRPr="008C633B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  <w:r w:rsidR="00013794" w:rsidRPr="008C633B">
        <w:rPr>
          <w:rFonts w:asciiTheme="majorEastAsia" w:eastAsiaTheme="majorEastAsia" w:hAnsiTheme="majorEastAsia"/>
        </w:rPr>
        <w:br/>
      </w:r>
    </w:p>
    <w:bookmarkEnd w:id="0"/>
    <w:p w14:paraId="577D2AF1" w14:textId="2ED91797" w:rsidR="001D15A0" w:rsidRPr="008C633B" w:rsidRDefault="00E5635E" w:rsidP="00394ACA">
      <w:pPr>
        <w:spacing w:after="240" w:line="360" w:lineRule="auto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E5635E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総会開催のお知らせ</w:t>
      </w:r>
    </w:p>
    <w:p w14:paraId="2D5EB203" w14:textId="77777777" w:rsidR="00E5635E" w:rsidRPr="00E5635E" w:rsidRDefault="00E5635E" w:rsidP="00E5635E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 xml:space="preserve">いつも自治会活動にご協力いただきありがとうございます。  </w:t>
      </w:r>
    </w:p>
    <w:p w14:paraId="24DFF356" w14:textId="77777777" w:rsidR="00E5635E" w:rsidRPr="00E5635E" w:rsidRDefault="00E5635E" w:rsidP="00E5635E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 xml:space="preserve">さて、今年度も地域の運営方針を話し合う「定期総会」を開催いたします。  </w:t>
      </w:r>
    </w:p>
    <w:p w14:paraId="575948FD" w14:textId="77777777" w:rsidR="00E5635E" w:rsidRPr="00E5635E" w:rsidRDefault="00E5635E" w:rsidP="00E5635E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 xml:space="preserve">今年度の活動を振り返り、来年度の取り組みを話し合う大切な機会です。  </w:t>
      </w:r>
    </w:p>
    <w:p w14:paraId="1751F485" w14:textId="77777777" w:rsidR="00E5635E" w:rsidRPr="00E5635E" w:rsidRDefault="00E5635E" w:rsidP="00E5635E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 xml:space="preserve">皆さまの率直なご意見をお聞かせいただき、より良い地域づくりにつなげたいと考えています。  </w:t>
      </w:r>
    </w:p>
    <w:p w14:paraId="2644BABF" w14:textId="2AA1CBD5" w:rsidR="001D15A0" w:rsidRPr="008C633B" w:rsidRDefault="00E5635E" w:rsidP="00E5635E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>ぜひご出席くださいますようお願いいたします。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4D193553" w14:textId="77777777" w:rsidR="00E5635E" w:rsidRPr="00E5635E" w:rsidRDefault="00E5635E" w:rsidP="00E5635E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>日時：　令和〇年〇月〇日（〇）〇時〜</w:t>
      </w:r>
      <w:r w:rsidRPr="00E5635E">
        <w:rPr>
          <w:rFonts w:asciiTheme="majorEastAsia" w:eastAsiaTheme="majorEastAsia" w:hAnsiTheme="majorEastAsia"/>
          <w:lang w:eastAsia="ja-JP"/>
        </w:rPr>
        <w:t xml:space="preserve">  </w:t>
      </w:r>
    </w:p>
    <w:p w14:paraId="5B1FA19E" w14:textId="77777777" w:rsidR="00E5635E" w:rsidRPr="00E5635E" w:rsidRDefault="00E5635E" w:rsidP="00E5635E">
      <w:pPr>
        <w:spacing w:line="240" w:lineRule="auto"/>
        <w:ind w:leftChars="386" w:left="849"/>
        <w:rPr>
          <w:rFonts w:asciiTheme="majorEastAsia" w:eastAsiaTheme="majorEastAsia" w:hAnsiTheme="majorEastAsia" w:hint="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 xml:space="preserve">場所：　〇〇公民館（または集会所）  </w:t>
      </w:r>
    </w:p>
    <w:p w14:paraId="2718CDBA" w14:textId="67881CE3" w:rsidR="00394029" w:rsidRPr="008C633B" w:rsidRDefault="00E5635E" w:rsidP="00E5635E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E5635E">
        <w:rPr>
          <w:rFonts w:asciiTheme="majorEastAsia" w:eastAsiaTheme="majorEastAsia" w:hAnsiTheme="majorEastAsia" w:hint="eastAsia"/>
          <w:lang w:eastAsia="ja-JP"/>
        </w:rPr>
        <w:t xml:space="preserve">内容：　事業報告・会計報告・次年度計画　ほか  </w:t>
      </w:r>
    </w:p>
    <w:p w14:paraId="7AEBFE82" w14:textId="77777777" w:rsidR="00394ACA" w:rsidRPr="008C633B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3D57E062" w14:textId="5FD37D7A" w:rsidR="00EC1A62" w:rsidRPr="00E5635E" w:rsidRDefault="00013794" w:rsidP="00E5635E">
      <w:pPr>
        <w:spacing w:line="240" w:lineRule="auto"/>
        <w:rPr>
          <w:rFonts w:asciiTheme="majorEastAsia" w:eastAsiaTheme="majorEastAsia" w:hAnsiTheme="majorEastAsia" w:cs="ＭＳ 明朝"/>
          <w:color w:val="FF0000"/>
          <w:lang w:eastAsia="ja-JP"/>
        </w:rPr>
      </w:pPr>
      <w:bookmarkStart w:id="1" w:name="_Hlk210491244"/>
      <w:r w:rsidRPr="00E5635E">
        <w:rPr>
          <w:rFonts w:asciiTheme="majorEastAsia" w:eastAsiaTheme="majorEastAsia" w:hAnsiTheme="majorEastAsia" w:cs="ＭＳ 明朝" w:hint="eastAsia"/>
          <w:color w:val="FF0000"/>
          <w:lang w:eastAsia="ja-JP"/>
        </w:rPr>
        <w:t>※</w:t>
      </w:r>
      <w:r w:rsidR="00E5635E" w:rsidRPr="00E5635E">
        <w:rPr>
          <w:rFonts w:asciiTheme="majorEastAsia" w:eastAsiaTheme="majorEastAsia" w:hAnsiTheme="majorEastAsia" w:cs="ＭＳ 明朝" w:hint="eastAsia"/>
          <w:color w:val="FF0000"/>
          <w:lang w:eastAsia="ja-JP"/>
        </w:rPr>
        <w:t>欠席される方は、委任状の提出をお願いいたします。</w:t>
      </w:r>
    </w:p>
    <w:p w14:paraId="4F81956D" w14:textId="77777777" w:rsidR="00E5635E" w:rsidRPr="008C633B" w:rsidRDefault="00E5635E" w:rsidP="00E5635E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</w:p>
    <w:p w14:paraId="77C43C93" w14:textId="681960CA" w:rsidR="00EC1A62" w:rsidRPr="008C633B" w:rsidRDefault="00EC1A62" w:rsidP="00EC1A62">
      <w:pPr>
        <w:jc w:val="right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以上</w:t>
      </w:r>
    </w:p>
    <w:bookmarkEnd w:id="1"/>
    <w:p w14:paraId="245F0B2C" w14:textId="29EBD87E" w:rsidR="00C168BE" w:rsidRDefault="00C168BE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5813B425" w:rsid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6F2C46A" w14:textId="77777777" w:rsidR="00E5635E" w:rsidRPr="008C633B" w:rsidRDefault="00E5635E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00E7E0B2" w14:textId="05C7ABBA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2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bookmarkEnd w:id="2"/>
      <w:r w:rsidR="00E5635E" w:rsidRPr="00E5635E">
        <w:rPr>
          <w:rFonts w:asciiTheme="majorEastAsia" w:eastAsiaTheme="majorEastAsia" w:hAnsiTheme="majorEastAsia"/>
          <w:sz w:val="21"/>
          <w:szCs w:val="21"/>
          <w:lang w:eastAsia="ja-JP"/>
        </w:rPr>
        <w:t>TEL 000-0000-0000</w:t>
      </w:r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B0EA" w14:textId="77777777" w:rsidR="00E94F35" w:rsidRDefault="00E94F35" w:rsidP="00F00799">
      <w:pPr>
        <w:spacing w:after="0" w:line="240" w:lineRule="auto"/>
      </w:pPr>
      <w:r>
        <w:separator/>
      </w:r>
    </w:p>
  </w:endnote>
  <w:endnote w:type="continuationSeparator" w:id="0">
    <w:p w14:paraId="7AE5CAE3" w14:textId="77777777" w:rsidR="00E94F35" w:rsidRDefault="00E94F35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004F" w14:textId="77777777" w:rsidR="00E94F35" w:rsidRDefault="00E94F35" w:rsidP="00F00799">
      <w:pPr>
        <w:spacing w:after="0" w:line="240" w:lineRule="auto"/>
      </w:pPr>
      <w:r>
        <w:separator/>
      </w:r>
    </w:p>
  </w:footnote>
  <w:footnote w:type="continuationSeparator" w:id="0">
    <w:p w14:paraId="43767215" w14:textId="77777777" w:rsidR="00E94F35" w:rsidRDefault="00E94F35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6063C"/>
    <w:rsid w:val="0015074B"/>
    <w:rsid w:val="001D15A0"/>
    <w:rsid w:val="002154C0"/>
    <w:rsid w:val="0029639D"/>
    <w:rsid w:val="002C12BF"/>
    <w:rsid w:val="00326F90"/>
    <w:rsid w:val="003876F5"/>
    <w:rsid w:val="00394029"/>
    <w:rsid w:val="00394ACA"/>
    <w:rsid w:val="006F7A0B"/>
    <w:rsid w:val="008C633B"/>
    <w:rsid w:val="00A66DBD"/>
    <w:rsid w:val="00A83484"/>
    <w:rsid w:val="00AA1D8D"/>
    <w:rsid w:val="00B47730"/>
    <w:rsid w:val="00B6372B"/>
    <w:rsid w:val="00C168BE"/>
    <w:rsid w:val="00CB0664"/>
    <w:rsid w:val="00CE2FD9"/>
    <w:rsid w:val="00E5635E"/>
    <w:rsid w:val="00E94F35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9</cp:revision>
  <cp:lastPrinted>2025-10-04T10:12:00Z</cp:lastPrinted>
  <dcterms:created xsi:type="dcterms:W3CDTF">2013-12-23T23:15:00Z</dcterms:created>
  <dcterms:modified xsi:type="dcterms:W3CDTF">2025-10-07T09:34:00Z</dcterms:modified>
  <cp:category/>
</cp:coreProperties>
</file>