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8C633B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8C633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33B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8C633B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会員各位</w:t>
      </w:r>
    </w:p>
    <w:p w14:paraId="6CD8E2AE" w14:textId="6B3F65FA" w:rsidR="001D15A0" w:rsidRPr="008C633B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○○</w:t>
      </w:r>
      <w:proofErr w:type="spellStart"/>
      <w:r w:rsidRPr="008C633B">
        <w:rPr>
          <w:rFonts w:asciiTheme="majorEastAsia" w:eastAsiaTheme="majorEastAsia" w:hAnsiTheme="majorEastAsia"/>
        </w:rPr>
        <w:t>自治会</w:t>
      </w:r>
      <w:proofErr w:type="spellEnd"/>
      <w:r w:rsidRPr="008C633B">
        <w:rPr>
          <w:rFonts w:asciiTheme="majorEastAsia" w:eastAsiaTheme="majorEastAsia" w:hAnsiTheme="majorEastAsia"/>
        </w:rPr>
        <w:br/>
      </w:r>
      <w:proofErr w:type="spellStart"/>
      <w:r w:rsidRPr="008C633B">
        <w:rPr>
          <w:rFonts w:asciiTheme="majorEastAsia" w:eastAsiaTheme="majorEastAsia" w:hAnsiTheme="majorEastAsia"/>
        </w:rPr>
        <w:t>会長</w:t>
      </w:r>
      <w:proofErr w:type="spellEnd"/>
      <w:r w:rsidRPr="008C633B">
        <w:rPr>
          <w:rFonts w:asciiTheme="majorEastAsia" w:eastAsiaTheme="majorEastAsia" w:hAnsiTheme="majorEastAsia"/>
        </w:rPr>
        <w:t xml:space="preserve">　○○○○</w:t>
      </w:r>
      <w:r w:rsidR="00013794" w:rsidRPr="008C633B">
        <w:rPr>
          <w:rFonts w:asciiTheme="majorEastAsia" w:eastAsiaTheme="majorEastAsia" w:hAnsiTheme="majorEastAsia"/>
        </w:rPr>
        <w:br/>
      </w:r>
    </w:p>
    <w:bookmarkEnd w:id="0"/>
    <w:p w14:paraId="577D2AF1" w14:textId="0BA50AC4" w:rsidR="001D15A0" w:rsidRPr="008C633B" w:rsidRDefault="000C2536" w:rsidP="000C2536">
      <w:pPr>
        <w:spacing w:after="240"/>
        <w:jc w:val="center"/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</w:pPr>
      <w:r w:rsidRPr="000C2536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地域の安全を守る「防犯パトロール」</w:t>
      </w:r>
      <w:r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  <w:br/>
      </w:r>
      <w:r w:rsidRPr="000C2536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ご協力のお願い</w:t>
      </w:r>
    </w:p>
    <w:p w14:paraId="1EE18A4A" w14:textId="77777777" w:rsidR="000C2536" w:rsidRPr="000C2536" w:rsidRDefault="000C2536" w:rsidP="000C2536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/>
      </w:r>
      <w:r w:rsidRPr="000C2536">
        <w:rPr>
          <w:rFonts w:asciiTheme="majorEastAsia" w:eastAsiaTheme="majorEastAsia" w:hAnsiTheme="majorEastAsia" w:hint="eastAsia"/>
          <w:lang w:eastAsia="ja-JP"/>
        </w:rPr>
        <w:t xml:space="preserve">いつも自治会活動にご理解とご協力をいただき、誠にありがとうございます。  </w:t>
      </w:r>
    </w:p>
    <w:p w14:paraId="4D830216" w14:textId="77777777" w:rsidR="000C2536" w:rsidRPr="000C2536" w:rsidRDefault="000C2536" w:rsidP="000C2536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0C2536">
        <w:rPr>
          <w:rFonts w:asciiTheme="majorEastAsia" w:eastAsiaTheme="majorEastAsia" w:hAnsiTheme="majorEastAsia" w:hint="eastAsia"/>
          <w:lang w:eastAsia="ja-JP"/>
        </w:rPr>
        <w:t xml:space="preserve">このたび、地域の安心・安全を守るために、防犯パトロールを実施いたします。  </w:t>
      </w:r>
    </w:p>
    <w:p w14:paraId="6A880166" w14:textId="77777777" w:rsidR="000C2536" w:rsidRPr="000C2536" w:rsidRDefault="000C2536" w:rsidP="000C2536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0C2536">
        <w:rPr>
          <w:rFonts w:asciiTheme="majorEastAsia" w:eastAsiaTheme="majorEastAsia" w:hAnsiTheme="majorEastAsia" w:hint="eastAsia"/>
          <w:lang w:eastAsia="ja-JP"/>
        </w:rPr>
        <w:t xml:space="preserve">「見守る目」が増えることで、不審者対策や事故防止につながります。  </w:t>
      </w:r>
    </w:p>
    <w:p w14:paraId="2644BABF" w14:textId="7EAA9432" w:rsidR="001D15A0" w:rsidRPr="008C633B" w:rsidRDefault="000C2536" w:rsidP="000C2536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0C2536">
        <w:rPr>
          <w:rFonts w:asciiTheme="majorEastAsia" w:eastAsiaTheme="majorEastAsia" w:hAnsiTheme="majorEastAsia" w:hint="eastAsia"/>
          <w:lang w:eastAsia="ja-JP"/>
        </w:rPr>
        <w:t>短時間の参加でもかまいませんので、ぜひご協力をお願いいたします。</w:t>
      </w:r>
    </w:p>
    <w:p w14:paraId="27D8323B" w14:textId="77777777" w:rsidR="00394029" w:rsidRPr="008C633B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8C633B" w:rsidRDefault="00394029" w:rsidP="008C6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C633B">
        <w:rPr>
          <w:rFonts w:asciiTheme="majorEastAsia" w:eastAsiaTheme="majorEastAsia" w:hAnsiTheme="majorEastAsia"/>
          <w:sz w:val="32"/>
          <w:szCs w:val="32"/>
        </w:rPr>
        <w:t>記</w:t>
      </w:r>
    </w:p>
    <w:p w14:paraId="5541271D" w14:textId="584A5B80" w:rsidR="000C2536" w:rsidRPr="000C2536" w:rsidRDefault="000C2536" w:rsidP="000C2536">
      <w:pPr>
        <w:spacing w:line="240" w:lineRule="auto"/>
        <w:ind w:leftChars="386" w:left="849"/>
        <w:rPr>
          <w:rFonts w:asciiTheme="majorEastAsia" w:eastAsiaTheme="majorEastAsia" w:hAnsiTheme="majorEastAsia" w:hint="eastAsia"/>
          <w:lang w:eastAsia="ja-JP"/>
        </w:rPr>
      </w:pPr>
      <w:r w:rsidRPr="000C2536">
        <w:rPr>
          <w:rFonts w:asciiTheme="majorEastAsia" w:eastAsiaTheme="majorEastAsia" w:hAnsiTheme="majorEastAsia" w:hint="eastAsia"/>
          <w:lang w:eastAsia="ja-JP"/>
        </w:rPr>
        <w:t>日時：</w:t>
      </w:r>
      <w:r>
        <w:rPr>
          <w:rFonts w:asciiTheme="majorEastAsia" w:eastAsiaTheme="majorEastAsia" w:hAnsiTheme="majorEastAsia"/>
          <w:lang w:eastAsia="ja-JP"/>
        </w:rPr>
        <w:tab/>
      </w:r>
      <w:r w:rsidRPr="000C2536">
        <w:rPr>
          <w:rFonts w:asciiTheme="majorEastAsia" w:eastAsiaTheme="majorEastAsia" w:hAnsiTheme="majorEastAsia" w:hint="eastAsia"/>
          <w:lang w:eastAsia="ja-JP"/>
        </w:rPr>
        <w:t xml:space="preserve">〇月〇日（〇） 午後〇時～  </w:t>
      </w:r>
    </w:p>
    <w:p w14:paraId="3F865E93" w14:textId="37A511B8" w:rsidR="000C2536" w:rsidRPr="000C2536" w:rsidRDefault="000C2536" w:rsidP="000C2536">
      <w:pPr>
        <w:spacing w:line="240" w:lineRule="auto"/>
        <w:ind w:leftChars="386" w:left="849"/>
        <w:rPr>
          <w:rFonts w:asciiTheme="majorEastAsia" w:eastAsiaTheme="majorEastAsia" w:hAnsiTheme="majorEastAsia" w:hint="eastAsia"/>
          <w:lang w:eastAsia="ja-JP"/>
        </w:rPr>
      </w:pPr>
      <w:r w:rsidRPr="000C2536">
        <w:rPr>
          <w:rFonts w:asciiTheme="majorEastAsia" w:eastAsiaTheme="majorEastAsia" w:hAnsiTheme="majorEastAsia" w:hint="eastAsia"/>
          <w:lang w:eastAsia="ja-JP"/>
        </w:rPr>
        <w:t>集合場所：</w:t>
      </w:r>
      <w:r>
        <w:rPr>
          <w:rFonts w:asciiTheme="majorEastAsia" w:eastAsiaTheme="majorEastAsia" w:hAnsiTheme="majorEastAsia"/>
          <w:lang w:eastAsia="ja-JP"/>
        </w:rPr>
        <w:tab/>
      </w:r>
      <w:r w:rsidRPr="000C2536">
        <w:rPr>
          <w:rFonts w:asciiTheme="majorEastAsia" w:eastAsiaTheme="majorEastAsia" w:hAnsiTheme="majorEastAsia" w:hint="eastAsia"/>
          <w:lang w:eastAsia="ja-JP"/>
        </w:rPr>
        <w:t xml:space="preserve">○○集会所 前  </w:t>
      </w:r>
    </w:p>
    <w:p w14:paraId="2718CDBA" w14:textId="52A59FFA" w:rsidR="00394029" w:rsidRPr="008C633B" w:rsidRDefault="000C2536" w:rsidP="000C2536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0C2536">
        <w:rPr>
          <w:rFonts w:asciiTheme="majorEastAsia" w:eastAsiaTheme="majorEastAsia" w:hAnsiTheme="majorEastAsia" w:hint="eastAsia"/>
          <w:lang w:eastAsia="ja-JP"/>
        </w:rPr>
        <w:t>持ち物：</w:t>
      </w:r>
      <w:r>
        <w:rPr>
          <w:rFonts w:asciiTheme="majorEastAsia" w:eastAsiaTheme="majorEastAsia" w:hAnsiTheme="majorEastAsia"/>
          <w:lang w:eastAsia="ja-JP"/>
        </w:rPr>
        <w:tab/>
      </w:r>
      <w:r w:rsidRPr="000C2536">
        <w:rPr>
          <w:rFonts w:asciiTheme="majorEastAsia" w:eastAsiaTheme="majorEastAsia" w:hAnsiTheme="majorEastAsia" w:hint="eastAsia"/>
          <w:lang w:eastAsia="ja-JP"/>
        </w:rPr>
        <w:t>懐中電灯、反射ベスト、歩きやすい靴</w:t>
      </w:r>
    </w:p>
    <w:p w14:paraId="7AEBFE82" w14:textId="77777777" w:rsidR="00394ACA" w:rsidRPr="008C633B" w:rsidRDefault="00394ACA">
      <w:pPr>
        <w:rPr>
          <w:rFonts w:asciiTheme="majorEastAsia" w:eastAsiaTheme="majorEastAsia" w:hAnsiTheme="majorEastAsia" w:cs="ＭＳ 明朝"/>
          <w:lang w:eastAsia="ja-JP"/>
        </w:rPr>
      </w:pPr>
    </w:p>
    <w:p w14:paraId="2F10409B" w14:textId="77777777" w:rsidR="000C2536" w:rsidRDefault="000C2536" w:rsidP="000C2536">
      <w:pPr>
        <w:spacing w:line="240" w:lineRule="auto"/>
        <w:rPr>
          <w:rFonts w:asciiTheme="majorEastAsia" w:eastAsiaTheme="majorEastAsia" w:hAnsiTheme="majorEastAsia" w:cs="ＭＳ 明朝"/>
          <w:lang w:eastAsia="ja-JP"/>
        </w:rPr>
      </w:pPr>
      <w:bookmarkStart w:id="1" w:name="_Hlk210491244"/>
      <w:r w:rsidRPr="000C2536">
        <w:rPr>
          <w:rFonts w:asciiTheme="majorEastAsia" w:eastAsiaTheme="majorEastAsia" w:hAnsiTheme="majorEastAsia" w:cs="ＭＳ 明朝" w:hint="eastAsia"/>
          <w:lang w:eastAsia="ja-JP"/>
        </w:rPr>
        <w:t>※当日は安全第一で行動し、声かけや無理な対応は控えてください。</w:t>
      </w:r>
    </w:p>
    <w:p w14:paraId="03B81809" w14:textId="77777777" w:rsidR="000C2536" w:rsidRDefault="000C2536" w:rsidP="000C2536">
      <w:pPr>
        <w:spacing w:line="240" w:lineRule="auto"/>
        <w:rPr>
          <w:rFonts w:asciiTheme="majorEastAsia" w:eastAsiaTheme="majorEastAsia" w:hAnsiTheme="majorEastAsia" w:cs="ＭＳ 明朝"/>
          <w:lang w:eastAsia="ja-JP"/>
        </w:rPr>
      </w:pPr>
    </w:p>
    <w:p w14:paraId="3D57E062" w14:textId="1D8B4A8F" w:rsidR="00EC1A62" w:rsidRPr="000C2536" w:rsidRDefault="000C2536" w:rsidP="000C2536">
      <w:pPr>
        <w:spacing w:line="240" w:lineRule="auto"/>
        <w:jc w:val="center"/>
        <w:rPr>
          <w:rFonts w:asciiTheme="majorEastAsia" w:eastAsiaTheme="majorEastAsia" w:hAnsiTheme="majorEastAsia"/>
          <w:b/>
          <w:bCs/>
          <w:lang w:eastAsia="ja-JP"/>
        </w:rPr>
      </w:pPr>
      <w:r w:rsidRPr="000C2536">
        <w:rPr>
          <w:rFonts w:asciiTheme="majorEastAsia" w:eastAsiaTheme="majorEastAsia" w:hAnsiTheme="majorEastAsia" w:hint="eastAsia"/>
          <w:b/>
          <w:bCs/>
          <w:lang w:eastAsia="ja-JP"/>
        </w:rPr>
        <w:t>皆さまのご参加をお待ちしております！</w:t>
      </w:r>
    </w:p>
    <w:bookmarkEnd w:id="1"/>
    <w:p w14:paraId="751E5F0E" w14:textId="2FD893F2" w:rsidR="000C2536" w:rsidRDefault="000C2536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22B07ADD" w14:textId="77777777" w:rsidR="000C2536" w:rsidRDefault="000C2536" w:rsidP="00394ACA">
      <w:pPr>
        <w:jc w:val="right"/>
        <w:rPr>
          <w:rFonts w:asciiTheme="majorEastAsia" w:eastAsiaTheme="majorEastAsia" w:hAnsiTheme="majorEastAsia" w:hint="eastAsia"/>
          <w:lang w:eastAsia="ja-JP"/>
        </w:rPr>
      </w:pPr>
    </w:p>
    <w:p w14:paraId="57DD168A" w14:textId="77777777" w:rsidR="008C633B" w:rsidRPr="008C633B" w:rsidRDefault="008C633B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0E7E0B2" w14:textId="43048A9E" w:rsidR="001D15A0" w:rsidRPr="008C633B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2" w:name="_Hlk210492228"/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8C633B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自治会事務局</w:t>
      </w:r>
      <w:r w:rsidR="00394ACA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2"/>
    </w:p>
    <w:sectPr w:rsidR="001D15A0" w:rsidRPr="008C6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B35B" w14:textId="77777777" w:rsidR="002A667E" w:rsidRDefault="002A667E" w:rsidP="00F00799">
      <w:pPr>
        <w:spacing w:after="0" w:line="240" w:lineRule="auto"/>
      </w:pPr>
      <w:r>
        <w:separator/>
      </w:r>
    </w:p>
  </w:endnote>
  <w:endnote w:type="continuationSeparator" w:id="0">
    <w:p w14:paraId="3C932388" w14:textId="77777777" w:rsidR="002A667E" w:rsidRDefault="002A667E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DA33" w14:textId="77777777" w:rsidR="002A667E" w:rsidRDefault="002A667E" w:rsidP="00F00799">
      <w:pPr>
        <w:spacing w:after="0" w:line="240" w:lineRule="auto"/>
      </w:pPr>
      <w:r>
        <w:separator/>
      </w:r>
    </w:p>
  </w:footnote>
  <w:footnote w:type="continuationSeparator" w:id="0">
    <w:p w14:paraId="428C5FA3" w14:textId="77777777" w:rsidR="002A667E" w:rsidRDefault="002A667E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6063C"/>
    <w:rsid w:val="000C2536"/>
    <w:rsid w:val="0015074B"/>
    <w:rsid w:val="001D15A0"/>
    <w:rsid w:val="002154C0"/>
    <w:rsid w:val="0029639D"/>
    <w:rsid w:val="002A667E"/>
    <w:rsid w:val="002C12BF"/>
    <w:rsid w:val="00326F90"/>
    <w:rsid w:val="003876F5"/>
    <w:rsid w:val="00394029"/>
    <w:rsid w:val="00394ACA"/>
    <w:rsid w:val="006F7A0B"/>
    <w:rsid w:val="008C633B"/>
    <w:rsid w:val="00A66DBD"/>
    <w:rsid w:val="00A83484"/>
    <w:rsid w:val="00AA1D8D"/>
    <w:rsid w:val="00B47730"/>
    <w:rsid w:val="00B6372B"/>
    <w:rsid w:val="00C168BE"/>
    <w:rsid w:val="00CB0664"/>
    <w:rsid w:val="00CE2FD9"/>
    <w:rsid w:val="00EC1A62"/>
    <w:rsid w:val="00ED4D17"/>
    <w:rsid w:val="00F007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9</cp:revision>
  <cp:lastPrinted>2025-10-04T10:12:00Z</cp:lastPrinted>
  <dcterms:created xsi:type="dcterms:W3CDTF">2013-12-23T23:15:00Z</dcterms:created>
  <dcterms:modified xsi:type="dcterms:W3CDTF">2025-10-07T10:01:00Z</dcterms:modified>
  <cp:category/>
</cp:coreProperties>
</file>