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8C633B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8C633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633B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8C633B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会員各位</w:t>
      </w:r>
    </w:p>
    <w:p w14:paraId="6CD8E2AE" w14:textId="5C1A2872" w:rsidR="001D15A0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8C633B">
        <w:rPr>
          <w:rFonts w:asciiTheme="majorEastAsia" w:eastAsiaTheme="majorEastAsia" w:hAnsiTheme="majorEastAsia"/>
        </w:rPr>
        <w:t>○○</w:t>
      </w:r>
      <w:proofErr w:type="spellStart"/>
      <w:r w:rsidRPr="008C633B">
        <w:rPr>
          <w:rFonts w:asciiTheme="majorEastAsia" w:eastAsiaTheme="majorEastAsia" w:hAnsiTheme="majorEastAsia"/>
        </w:rPr>
        <w:t>自治会</w:t>
      </w:r>
      <w:proofErr w:type="spellEnd"/>
      <w:r w:rsidRPr="008C633B">
        <w:rPr>
          <w:rFonts w:asciiTheme="majorEastAsia" w:eastAsiaTheme="majorEastAsia" w:hAnsiTheme="majorEastAsia"/>
        </w:rPr>
        <w:br/>
      </w:r>
      <w:proofErr w:type="spellStart"/>
      <w:r w:rsidRPr="008C633B">
        <w:rPr>
          <w:rFonts w:asciiTheme="majorEastAsia" w:eastAsiaTheme="majorEastAsia" w:hAnsiTheme="majorEastAsia"/>
        </w:rPr>
        <w:t>会長</w:t>
      </w:r>
      <w:proofErr w:type="spellEnd"/>
      <w:r w:rsidRPr="008C633B">
        <w:rPr>
          <w:rFonts w:asciiTheme="majorEastAsia" w:eastAsiaTheme="majorEastAsia" w:hAnsiTheme="majorEastAsia"/>
        </w:rPr>
        <w:t xml:space="preserve">　○○○○</w:t>
      </w:r>
    </w:p>
    <w:p w14:paraId="728E8253" w14:textId="77777777" w:rsidR="00990456" w:rsidRPr="008C633B" w:rsidRDefault="0099045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7D667E32" w:rsidR="001D15A0" w:rsidRPr="008C633B" w:rsidRDefault="00990456" w:rsidP="000C2536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990456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「〇〇イベント」延期のご案内</w:t>
      </w:r>
    </w:p>
    <w:p w14:paraId="36528EC7" w14:textId="77777777" w:rsidR="00990456" w:rsidRDefault="000C2536" w:rsidP="00990456">
      <w:pPr>
        <w:spacing w:line="360" w:lineRule="auto"/>
        <w:rPr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  <w:r w:rsidR="00990456">
        <w:rPr>
          <w:lang w:eastAsia="ja-JP"/>
        </w:rPr>
        <w:t>いつも自治会活動へのご協力をありがとうございます。</w:t>
      </w:r>
    </w:p>
    <w:p w14:paraId="183C3FBD" w14:textId="77777777" w:rsidR="00990456" w:rsidRDefault="00990456" w:rsidP="00990456">
      <w:pPr>
        <w:spacing w:line="360" w:lineRule="auto"/>
        <w:rPr>
          <w:lang w:eastAsia="ja-JP"/>
        </w:rPr>
      </w:pPr>
      <w:r>
        <w:rPr>
          <w:lang w:eastAsia="ja-JP"/>
        </w:rPr>
        <w:t>「〇〇イベント」は、安全面を最優先に考え、今回は【延期】する判断といたしました。</w:t>
      </w:r>
    </w:p>
    <w:p w14:paraId="2644BABF" w14:textId="5736A502" w:rsidR="001D15A0" w:rsidRDefault="00990456" w:rsidP="00990456">
      <w:pPr>
        <w:spacing w:line="240" w:lineRule="auto"/>
        <w:rPr>
          <w:lang w:eastAsia="ja-JP"/>
        </w:rPr>
      </w:pPr>
      <w:r>
        <w:rPr>
          <w:lang w:eastAsia="ja-JP"/>
        </w:rPr>
        <w:t>新しい開催候補日は【新日程候補】です。決まり次第すぐにお知らせいたします。</w:t>
      </w:r>
    </w:p>
    <w:p w14:paraId="66652CB1" w14:textId="77777777" w:rsidR="00990456" w:rsidRPr="008C633B" w:rsidRDefault="00990456" w:rsidP="00990456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</w:p>
    <w:p w14:paraId="27D8323B" w14:textId="77777777" w:rsidR="00394029" w:rsidRPr="008C633B" w:rsidRDefault="00394029">
      <w:pPr>
        <w:rPr>
          <w:rFonts w:asciiTheme="majorEastAsia" w:eastAsiaTheme="majorEastAsia" w:hAnsiTheme="majorEastAsia"/>
          <w:lang w:eastAsia="ja-JP"/>
        </w:rPr>
      </w:pPr>
    </w:p>
    <w:p w14:paraId="7E8EAD66" w14:textId="5CCBB208" w:rsidR="00CB6F03" w:rsidRPr="00CB6F03" w:rsidRDefault="00CB6F03" w:rsidP="00CB6F03">
      <w:pPr>
        <w:rPr>
          <w:rFonts w:asciiTheme="majorEastAsia" w:eastAsiaTheme="majorEastAsia" w:hAnsiTheme="majorEastAsia"/>
          <w:sz w:val="28"/>
          <w:szCs w:val="28"/>
          <w:lang w:eastAsia="ja-JP"/>
        </w:rPr>
      </w:pPr>
      <w:r w:rsidRPr="00CB6F03">
        <w:rPr>
          <w:rFonts w:asciiTheme="majorEastAsia" w:eastAsiaTheme="majorEastAsia" w:hAnsiTheme="majorEastAsia" w:hint="eastAsia"/>
          <w:sz w:val="28"/>
          <w:szCs w:val="28"/>
          <w:lang w:eastAsia="ja-JP"/>
        </w:rPr>
        <w:t>■</w:t>
      </w:r>
      <w:r w:rsidR="00990456" w:rsidRPr="00CB6F03">
        <w:rPr>
          <w:rFonts w:asciiTheme="majorEastAsia" w:eastAsiaTheme="majorEastAsia" w:hAnsiTheme="majorEastAsia" w:hint="eastAsia"/>
          <w:sz w:val="28"/>
          <w:szCs w:val="28"/>
          <w:lang w:eastAsia="ja-JP"/>
        </w:rPr>
        <w:t>延期日案内</w:t>
      </w:r>
    </w:p>
    <w:p w14:paraId="55143984" w14:textId="77777777" w:rsidR="00CB6F03" w:rsidRDefault="00990456" w:rsidP="00CB6F03">
      <w:pPr>
        <w:rPr>
          <w:lang w:eastAsia="ja-JP"/>
        </w:rPr>
      </w:pPr>
      <w:r w:rsidRPr="00CB6F03">
        <w:rPr>
          <w:spacing w:val="36"/>
          <w:fitText w:val="1760" w:id="-633489408"/>
          <w:lang w:eastAsia="ja-JP"/>
        </w:rPr>
        <w:t>新しい開催日</w:t>
      </w:r>
      <w:r w:rsidRPr="00CB6F03">
        <w:rPr>
          <w:spacing w:val="4"/>
          <w:fitText w:val="1760" w:id="-633489408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◯</w:t>
      </w:r>
      <w:r>
        <w:rPr>
          <w:lang w:eastAsia="ja-JP"/>
        </w:rPr>
        <w:t>月</w:t>
      </w:r>
      <w:r>
        <w:rPr>
          <w:rFonts w:hint="eastAsia"/>
          <w:lang w:eastAsia="ja-JP"/>
        </w:rPr>
        <w:t>◯</w:t>
      </w:r>
      <w:r>
        <w:rPr>
          <w:lang w:eastAsia="ja-JP"/>
        </w:rPr>
        <w:t>日（</w:t>
      </w:r>
      <w:r>
        <w:rPr>
          <w:rFonts w:hint="eastAsia"/>
          <w:lang w:eastAsia="ja-JP"/>
        </w:rPr>
        <w:t>◯</w:t>
      </w:r>
      <w:r>
        <w:rPr>
          <w:lang w:eastAsia="ja-JP"/>
        </w:rPr>
        <w:t>）</w:t>
      </w:r>
      <w:r>
        <w:rPr>
          <w:rFonts w:hint="eastAsia"/>
          <w:lang w:eastAsia="ja-JP"/>
        </w:rPr>
        <w:t>0:00</w:t>
      </w:r>
      <w:r>
        <w:rPr>
          <w:lang w:eastAsia="ja-JP"/>
        </w:rPr>
        <w:t>〜（会場：</w:t>
      </w:r>
      <w:r>
        <w:rPr>
          <w:rFonts w:hint="eastAsia"/>
          <w:lang w:eastAsia="ja-JP"/>
        </w:rPr>
        <w:t>〇〇</w:t>
      </w:r>
      <w:r>
        <w:rPr>
          <w:lang w:eastAsia="ja-JP"/>
        </w:rPr>
        <w:t>）</w:t>
      </w:r>
    </w:p>
    <w:p w14:paraId="7AEBFE82" w14:textId="6CD57C73" w:rsidR="00394ACA" w:rsidRPr="008C633B" w:rsidRDefault="00990456" w:rsidP="00CB6F03">
      <w:pPr>
        <w:rPr>
          <w:rFonts w:asciiTheme="majorEastAsia" w:eastAsiaTheme="majorEastAsia" w:hAnsiTheme="majorEastAsia" w:cs="ＭＳ 明朝"/>
          <w:lang w:eastAsia="ja-JP"/>
        </w:rPr>
      </w:pPr>
      <w:r>
        <w:rPr>
          <w:lang w:eastAsia="ja-JP"/>
        </w:rPr>
        <w:t>参加費</w:t>
      </w:r>
      <w:r>
        <w:rPr>
          <w:rFonts w:hint="eastAsia"/>
          <w:lang w:eastAsia="ja-JP"/>
        </w:rPr>
        <w:t>について：</w:t>
      </w:r>
      <w:r>
        <w:rPr>
          <w:lang w:eastAsia="ja-JP"/>
        </w:rPr>
        <w:tab/>
      </w:r>
      <w:r>
        <w:rPr>
          <w:lang w:eastAsia="ja-JP"/>
        </w:rPr>
        <w:t>そのまま有効／いったん返金（どちらか選択）</w:t>
      </w:r>
    </w:p>
    <w:p w14:paraId="03B81809" w14:textId="77777777" w:rsidR="000C2536" w:rsidRDefault="000C2536" w:rsidP="000C2536">
      <w:pPr>
        <w:spacing w:line="240" w:lineRule="auto"/>
        <w:rPr>
          <w:rFonts w:asciiTheme="majorEastAsia" w:eastAsiaTheme="majorEastAsia" w:hAnsiTheme="majorEastAsia" w:cs="ＭＳ 明朝"/>
          <w:lang w:eastAsia="ja-JP"/>
        </w:rPr>
      </w:pPr>
      <w:bookmarkStart w:id="1" w:name="_Hlk210491244"/>
    </w:p>
    <w:bookmarkEnd w:id="1"/>
    <w:p w14:paraId="751E5F0E" w14:textId="004F7647" w:rsidR="000C2536" w:rsidRDefault="00990456" w:rsidP="00394ACA">
      <w:pPr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以上</w:t>
      </w:r>
    </w:p>
    <w:p w14:paraId="22B07ADD" w14:textId="77777777" w:rsidR="000C2536" w:rsidRDefault="000C253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57DD168A" w14:textId="6F45392A" w:rsidR="008C633B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4DAEE38A" w14:textId="495BF289" w:rsidR="00990456" w:rsidRDefault="0099045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67743D98" w14:textId="6F59FFE1" w:rsidR="00990456" w:rsidRDefault="0099045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6ABA3ACB" w14:textId="192AB71B" w:rsidR="00990456" w:rsidRDefault="0099045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16BF3BA3" w14:textId="5EFB0AAD" w:rsidR="00990456" w:rsidRDefault="00990456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43048A9E" w:rsidR="001D15A0" w:rsidRPr="008C633B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2" w:name="_Hlk210492228"/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8C633B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8C633B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8C633B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2"/>
    </w:p>
    <w:sectPr w:rsidR="001D15A0" w:rsidRPr="008C63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C541" w14:textId="77777777" w:rsidR="00B90BCF" w:rsidRDefault="00B90BCF" w:rsidP="00F00799">
      <w:pPr>
        <w:spacing w:after="0" w:line="240" w:lineRule="auto"/>
      </w:pPr>
      <w:r>
        <w:separator/>
      </w:r>
    </w:p>
  </w:endnote>
  <w:endnote w:type="continuationSeparator" w:id="0">
    <w:p w14:paraId="5537B051" w14:textId="77777777" w:rsidR="00B90BCF" w:rsidRDefault="00B90BCF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2EFA" w14:textId="77777777" w:rsidR="00B90BCF" w:rsidRDefault="00B90BCF" w:rsidP="00F00799">
      <w:pPr>
        <w:spacing w:after="0" w:line="240" w:lineRule="auto"/>
      </w:pPr>
      <w:r>
        <w:separator/>
      </w:r>
    </w:p>
  </w:footnote>
  <w:footnote w:type="continuationSeparator" w:id="0">
    <w:p w14:paraId="2F58D176" w14:textId="77777777" w:rsidR="00B90BCF" w:rsidRDefault="00B90BCF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6063C"/>
    <w:rsid w:val="000C2536"/>
    <w:rsid w:val="0015074B"/>
    <w:rsid w:val="001D15A0"/>
    <w:rsid w:val="002154C0"/>
    <w:rsid w:val="0029639D"/>
    <w:rsid w:val="002A667E"/>
    <w:rsid w:val="002C12BF"/>
    <w:rsid w:val="00326F90"/>
    <w:rsid w:val="003876F5"/>
    <w:rsid w:val="00394029"/>
    <w:rsid w:val="00394ACA"/>
    <w:rsid w:val="006F7A0B"/>
    <w:rsid w:val="008C633B"/>
    <w:rsid w:val="00990456"/>
    <w:rsid w:val="00A66DBD"/>
    <w:rsid w:val="00A83484"/>
    <w:rsid w:val="00AA1D8D"/>
    <w:rsid w:val="00B47730"/>
    <w:rsid w:val="00B6372B"/>
    <w:rsid w:val="00B90BCF"/>
    <w:rsid w:val="00C168BE"/>
    <w:rsid w:val="00CB0664"/>
    <w:rsid w:val="00CB6F03"/>
    <w:rsid w:val="00CE2FD9"/>
    <w:rsid w:val="00EC1A62"/>
    <w:rsid w:val="00ED4D17"/>
    <w:rsid w:val="00F00799"/>
    <w:rsid w:val="00F12D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11</cp:revision>
  <cp:lastPrinted>2025-10-04T10:12:00Z</cp:lastPrinted>
  <dcterms:created xsi:type="dcterms:W3CDTF">2013-12-23T23:15:00Z</dcterms:created>
  <dcterms:modified xsi:type="dcterms:W3CDTF">2025-10-07T14:01:00Z</dcterms:modified>
  <cp:category/>
</cp:coreProperties>
</file>