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3D2C8" w14:textId="77777777" w:rsidR="00BA26F6" w:rsidRDefault="00BA26F6" w:rsidP="00BA26F6">
      <w:pPr>
        <w:spacing w:line="240" w:lineRule="auto"/>
        <w:jc w:val="righ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2EF9652" wp14:editId="6C66AE83">
                <wp:simplePos x="0" y="0"/>
                <wp:positionH relativeFrom="margin">
                  <wp:posOffset>2047875</wp:posOffset>
                </wp:positionH>
                <wp:positionV relativeFrom="paragraph">
                  <wp:posOffset>-243840</wp:posOffset>
                </wp:positionV>
                <wp:extent cx="1368000" cy="540000"/>
                <wp:effectExtent l="0" t="0" r="2286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8000" cy="54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AE65625" w14:textId="77777777" w:rsidR="00BA26F6" w:rsidRPr="00EC1A62" w:rsidRDefault="00BA26F6" w:rsidP="00BA26F6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52"/>
                                <w:szCs w:val="52"/>
                                <w:lang w:eastAsia="ja-JP"/>
                              </w:rPr>
                            </w:pPr>
                            <w:r w:rsidRPr="00EC1A62">
                              <w:rPr>
                                <w:rFonts w:ascii="HGS創英角ｺﾞｼｯｸUB" w:eastAsia="HGS創英角ｺﾞｼｯｸUB" w:hAnsi="HGS創英角ｺﾞｼｯｸUB" w:hint="eastAsia"/>
                                <w:sz w:val="52"/>
                                <w:szCs w:val="52"/>
                                <w:lang w:eastAsia="ja-JP"/>
                              </w:rPr>
                              <w:t>回覧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EF96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1.25pt;margin-top:-19.2pt;width:107.7pt;height:42.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" fillcolor="white [3201]" strokecolor="black [3213]" strokeweight="1pt">
                <v:textbox>
                  <w:txbxContent>
                    <w:p w14:paraId="7AE65625" w14:textId="77777777" w:rsidR="00BA26F6" w:rsidRPr="00EC1A62" w:rsidRDefault="00BA26F6" w:rsidP="00BA26F6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52"/>
                          <w:szCs w:val="52"/>
                          <w:lang w:eastAsia="ja-JP"/>
                        </w:rPr>
                      </w:pPr>
                      <w:r w:rsidRPr="00EC1A62">
                        <w:rPr>
                          <w:rFonts w:ascii="HGS創英角ｺﾞｼｯｸUB" w:eastAsia="HGS創英角ｺﾞｼｯｸUB" w:hAnsi="HGS創英角ｺﾞｼｯｸUB" w:hint="eastAsia"/>
                          <w:sz w:val="52"/>
                          <w:szCs w:val="52"/>
                          <w:lang w:eastAsia="ja-JP"/>
                        </w:rPr>
                        <w:t>回覧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94029">
        <w:rPr>
          <w:rFonts w:asciiTheme="minorEastAsia" w:hAnsiTheme="minorEastAsia"/>
        </w:rPr>
        <w:t>令和〇年〇月〇日</w:t>
      </w:r>
    </w:p>
    <w:p w14:paraId="693A40E9" w14:textId="77777777" w:rsidR="00BA26F6" w:rsidRDefault="00BA26F6" w:rsidP="00BA26F6">
      <w:pPr>
        <w:spacing w:line="240" w:lineRule="auto"/>
      </w:pPr>
      <w:r>
        <w:t>会員各位</w:t>
      </w:r>
    </w:p>
    <w:p w14:paraId="7AD90707" w14:textId="77777777" w:rsidR="00BA26F6" w:rsidRDefault="00BA26F6" w:rsidP="00BA26F6">
      <w:pPr>
        <w:jc w:val="right"/>
        <w:rPr>
          <w:rFonts w:asciiTheme="minorEastAsia" w:hAnsiTheme="minorEastAsia"/>
        </w:rPr>
      </w:pPr>
      <w:r w:rsidRPr="00394029">
        <w:rPr>
          <w:rFonts w:asciiTheme="minorEastAsia" w:hAnsiTheme="minorEastAsia"/>
        </w:rPr>
        <w:t>○○自治会</w:t>
      </w:r>
      <w:r w:rsidRPr="00394029">
        <w:rPr>
          <w:rFonts w:asciiTheme="minorEastAsia" w:hAnsiTheme="minorEastAsia"/>
        </w:rPr>
        <w:br/>
        <w:t>会長　○○○○</w:t>
      </w:r>
    </w:p>
    <w:p w14:paraId="0E499726" w14:textId="6848DD9E" w:rsidR="00A2251F" w:rsidRPr="00A2251F" w:rsidRDefault="00744AD0" w:rsidP="00822566">
      <w:pPr>
        <w:spacing w:after="240" w:line="360" w:lineRule="auto"/>
        <w:jc w:val="center"/>
        <w:rPr>
          <w:b/>
          <w:bCs/>
          <w:sz w:val="40"/>
          <w:szCs w:val="40"/>
          <w:lang w:eastAsia="ja-JP"/>
        </w:rPr>
      </w:pPr>
      <w:r w:rsidRPr="00744AD0">
        <w:rPr>
          <w:rFonts w:hint="eastAsia"/>
          <w:b/>
          <w:bCs/>
          <w:sz w:val="40"/>
          <w:szCs w:val="40"/>
          <w:lang w:eastAsia="ja-JP"/>
        </w:rPr>
        <w:t>地域一斉清掃のご案内</w:t>
      </w:r>
    </w:p>
    <w:p w14:paraId="3F74CC04" w14:textId="77777777" w:rsidR="00372946" w:rsidRPr="00372946" w:rsidRDefault="00372946" w:rsidP="00372946">
      <w:pPr>
        <w:rPr>
          <w:rFonts w:asciiTheme="minorEastAsia" w:hAnsiTheme="minorEastAsia" w:hint="eastAsia"/>
          <w:lang w:eastAsia="ja-JP"/>
        </w:rPr>
      </w:pPr>
      <w:r w:rsidRPr="00372946">
        <w:rPr>
          <w:rFonts w:asciiTheme="minorEastAsia" w:hAnsiTheme="minorEastAsia" w:hint="eastAsia"/>
          <w:lang w:eastAsia="ja-JP"/>
        </w:rPr>
        <w:t>日頃より自治会活動にご理解とご協力を賜り、厚く御礼申し上げます。</w:t>
      </w:r>
    </w:p>
    <w:p w14:paraId="2C6BF171" w14:textId="77777777" w:rsidR="00372946" w:rsidRPr="00372946" w:rsidRDefault="00372946" w:rsidP="00372946">
      <w:pPr>
        <w:rPr>
          <w:rFonts w:asciiTheme="minorEastAsia" w:hAnsiTheme="minorEastAsia" w:hint="eastAsia"/>
          <w:lang w:eastAsia="ja-JP"/>
        </w:rPr>
      </w:pPr>
      <w:r w:rsidRPr="00372946">
        <w:rPr>
          <w:rFonts w:asciiTheme="minorEastAsia" w:hAnsiTheme="minorEastAsia" w:hint="eastAsia"/>
          <w:lang w:eastAsia="ja-JP"/>
        </w:rPr>
        <w:t>さて、地域の環境美化を目的として、下記のとおり清掃活動を実施いたします。</w:t>
      </w:r>
    </w:p>
    <w:p w14:paraId="54E6462F" w14:textId="441A3705" w:rsidR="005F2A08" w:rsidRPr="00AA4DE1" w:rsidRDefault="00372946" w:rsidP="00372946">
      <w:pPr>
        <w:rPr>
          <w:rFonts w:asciiTheme="minorEastAsia" w:hAnsiTheme="minorEastAsia"/>
          <w:lang w:eastAsia="ja-JP"/>
        </w:rPr>
      </w:pPr>
      <w:r w:rsidRPr="00372946">
        <w:rPr>
          <w:rFonts w:asciiTheme="minorEastAsia" w:hAnsiTheme="minorEastAsia" w:hint="eastAsia"/>
          <w:lang w:eastAsia="ja-JP"/>
        </w:rPr>
        <w:t>ご多忙のところ恐縮ですが、皆さまのご協力をお願い申し上げます。</w:t>
      </w:r>
    </w:p>
    <w:p w14:paraId="56424202" w14:textId="77777777" w:rsidR="00A2251F" w:rsidRDefault="00A2251F">
      <w:pPr>
        <w:rPr>
          <w:lang w:eastAsia="ja-JP"/>
        </w:rPr>
      </w:pPr>
    </w:p>
    <w:p w14:paraId="20154950" w14:textId="6BAA3B4E" w:rsidR="00A2251F" w:rsidRPr="00C25B9B" w:rsidRDefault="0073462D" w:rsidP="00C93084">
      <w:pPr>
        <w:spacing w:line="360" w:lineRule="auto"/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C25B9B">
        <w:rPr>
          <w:rFonts w:asciiTheme="minorEastAsia" w:hAnsiTheme="minorEastAsia"/>
          <w:b/>
          <w:bCs/>
          <w:sz w:val="32"/>
          <w:szCs w:val="32"/>
        </w:rPr>
        <w:t>記</w:t>
      </w:r>
    </w:p>
    <w:p w14:paraId="6E36AC42" w14:textId="1119E5F7" w:rsidR="00372946" w:rsidRPr="00372946" w:rsidRDefault="00372946" w:rsidP="00372946">
      <w:pPr>
        <w:spacing w:line="240" w:lineRule="auto"/>
        <w:ind w:leftChars="386" w:left="849"/>
        <w:rPr>
          <w:rFonts w:asciiTheme="minorEastAsia" w:hAnsiTheme="minorEastAsia"/>
          <w:lang w:eastAsia="ja-JP"/>
        </w:rPr>
      </w:pPr>
      <w:r w:rsidRPr="00372946">
        <w:rPr>
          <w:rFonts w:asciiTheme="minorEastAsia" w:hAnsiTheme="minorEastAsia" w:hint="eastAsia"/>
          <w:lang w:eastAsia="ja-JP"/>
        </w:rPr>
        <w:t>日時：</w:t>
      </w:r>
      <w:r>
        <w:rPr>
          <w:rFonts w:asciiTheme="minorEastAsia" w:hAnsiTheme="minorEastAsia"/>
          <w:lang w:eastAsia="ja-JP"/>
        </w:rPr>
        <w:tab/>
      </w:r>
      <w:r w:rsidRPr="00372946">
        <w:rPr>
          <w:rFonts w:asciiTheme="minorEastAsia" w:hAnsiTheme="minorEastAsia" w:hint="eastAsia"/>
          <w:lang w:eastAsia="ja-JP"/>
        </w:rPr>
        <w:t>〇月〇日（日）</w:t>
      </w:r>
      <w:r w:rsidRPr="00372946">
        <w:rPr>
          <w:rFonts w:asciiTheme="minorEastAsia" w:hAnsiTheme="minorEastAsia"/>
          <w:lang w:eastAsia="ja-JP"/>
        </w:rPr>
        <w:t xml:space="preserve"> </w:t>
      </w:r>
      <w:r w:rsidRPr="00372946">
        <w:rPr>
          <w:rFonts w:asciiTheme="minorEastAsia" w:hAnsiTheme="minorEastAsia" w:hint="eastAsia"/>
          <w:lang w:eastAsia="ja-JP"/>
        </w:rPr>
        <w:t>午前９時〜１１時</w:t>
      </w:r>
    </w:p>
    <w:p w14:paraId="427B57B6" w14:textId="448E8119" w:rsidR="00372946" w:rsidRPr="00372946" w:rsidRDefault="00372946" w:rsidP="00372946">
      <w:pPr>
        <w:spacing w:line="240" w:lineRule="auto"/>
        <w:ind w:leftChars="386" w:left="849"/>
        <w:rPr>
          <w:rFonts w:asciiTheme="minorEastAsia" w:hAnsiTheme="minorEastAsia" w:hint="eastAsia"/>
          <w:lang w:eastAsia="ja-JP"/>
        </w:rPr>
      </w:pPr>
      <w:r w:rsidRPr="00372946">
        <w:rPr>
          <w:rFonts w:asciiTheme="minorEastAsia" w:hAnsiTheme="minorEastAsia" w:hint="eastAsia"/>
          <w:lang w:eastAsia="ja-JP"/>
        </w:rPr>
        <w:t>集合場所：</w:t>
      </w:r>
      <w:r>
        <w:rPr>
          <w:rFonts w:asciiTheme="minorEastAsia" w:hAnsiTheme="minorEastAsia"/>
          <w:lang w:eastAsia="ja-JP"/>
        </w:rPr>
        <w:tab/>
      </w:r>
      <w:r w:rsidRPr="00372946">
        <w:rPr>
          <w:rFonts w:asciiTheme="minorEastAsia" w:hAnsiTheme="minorEastAsia" w:hint="eastAsia"/>
          <w:lang w:eastAsia="ja-JP"/>
        </w:rPr>
        <w:t>〇〇公園前（雨天中止）</w:t>
      </w:r>
    </w:p>
    <w:p w14:paraId="10E0C526" w14:textId="2DE4FC0C" w:rsidR="00372946" w:rsidRPr="00372946" w:rsidRDefault="00372946" w:rsidP="00372946">
      <w:pPr>
        <w:spacing w:line="240" w:lineRule="auto"/>
        <w:ind w:leftChars="386" w:left="849"/>
        <w:rPr>
          <w:rFonts w:asciiTheme="minorEastAsia" w:hAnsiTheme="minorEastAsia" w:hint="eastAsia"/>
          <w:lang w:eastAsia="ja-JP"/>
        </w:rPr>
      </w:pPr>
      <w:r w:rsidRPr="00372946">
        <w:rPr>
          <w:rFonts w:asciiTheme="minorEastAsia" w:hAnsiTheme="minorEastAsia" w:hint="eastAsia"/>
          <w:lang w:eastAsia="ja-JP"/>
        </w:rPr>
        <w:t>持ち物：</w:t>
      </w:r>
      <w:r>
        <w:rPr>
          <w:rFonts w:asciiTheme="minorEastAsia" w:hAnsiTheme="minorEastAsia"/>
          <w:lang w:eastAsia="ja-JP"/>
        </w:rPr>
        <w:tab/>
      </w:r>
      <w:r w:rsidRPr="00372946">
        <w:rPr>
          <w:rFonts w:asciiTheme="minorEastAsia" w:hAnsiTheme="minorEastAsia" w:hint="eastAsia"/>
          <w:lang w:eastAsia="ja-JP"/>
        </w:rPr>
        <w:t>軍手・ほうき・ちりとり・ごみ袋</w:t>
      </w:r>
    </w:p>
    <w:p w14:paraId="43987212" w14:textId="34E6B6F6" w:rsidR="00A2251F" w:rsidRPr="00AA4DE1" w:rsidRDefault="00372946" w:rsidP="00372946">
      <w:pPr>
        <w:spacing w:line="240" w:lineRule="auto"/>
        <w:ind w:leftChars="386" w:left="849"/>
        <w:rPr>
          <w:rFonts w:asciiTheme="minorEastAsia" w:hAnsiTheme="minorEastAsia"/>
          <w:lang w:eastAsia="ja-JP"/>
        </w:rPr>
      </w:pPr>
      <w:r w:rsidRPr="00372946">
        <w:rPr>
          <w:rFonts w:asciiTheme="minorEastAsia" w:hAnsiTheme="minorEastAsia" w:hint="eastAsia"/>
          <w:lang w:eastAsia="ja-JP"/>
        </w:rPr>
        <w:t>服装：</w:t>
      </w:r>
      <w:r>
        <w:rPr>
          <w:rFonts w:asciiTheme="minorEastAsia" w:hAnsiTheme="minorEastAsia"/>
          <w:lang w:eastAsia="ja-JP"/>
        </w:rPr>
        <w:tab/>
      </w:r>
      <w:r w:rsidRPr="00372946">
        <w:rPr>
          <w:rFonts w:asciiTheme="minorEastAsia" w:hAnsiTheme="minorEastAsia" w:hint="eastAsia"/>
          <w:lang w:eastAsia="ja-JP"/>
        </w:rPr>
        <w:t>動きやすい格好でお越しください。</w:t>
      </w:r>
    </w:p>
    <w:p w14:paraId="6AC3D9E9" w14:textId="77777777" w:rsidR="00C93084" w:rsidRDefault="00C93084" w:rsidP="00C93084">
      <w:pPr>
        <w:rPr>
          <w:rFonts w:ascii="ＭＳ 明朝" w:eastAsia="ＭＳ 明朝" w:hAnsi="ＭＳ 明朝" w:cs="ＭＳ 明朝"/>
          <w:lang w:eastAsia="ja-JP"/>
        </w:rPr>
      </w:pPr>
    </w:p>
    <w:p w14:paraId="10336D99" w14:textId="6369DBCE" w:rsidR="00C93084" w:rsidRDefault="00372946" w:rsidP="00C93084">
      <w:pPr>
        <w:rPr>
          <w:lang w:eastAsia="ja-JP"/>
        </w:rPr>
      </w:pPr>
      <w:r w:rsidRPr="00372946">
        <w:rPr>
          <w:rFonts w:ascii="ＭＳ 明朝" w:eastAsia="ＭＳ 明朝" w:hAnsi="ＭＳ 明朝" w:cs="ＭＳ 明朝" w:hint="eastAsia"/>
          <w:lang w:eastAsia="ja-JP"/>
        </w:rPr>
        <w:t>※当日は安全に留意し、無理のない範囲でご参加ください。</w:t>
      </w:r>
    </w:p>
    <w:p w14:paraId="702CFC8E" w14:textId="7979F54D" w:rsidR="00A2251F" w:rsidRPr="00C93084" w:rsidRDefault="00A2251F">
      <w:pPr>
        <w:rPr>
          <w:lang w:eastAsia="ja-JP"/>
        </w:rPr>
      </w:pPr>
    </w:p>
    <w:p w14:paraId="56C48CD3" w14:textId="1DB06A2A" w:rsidR="0073462D" w:rsidRDefault="00C93084" w:rsidP="00C93084">
      <w:pPr>
        <w:jc w:val="right"/>
        <w:rPr>
          <w:lang w:eastAsia="ja-JP"/>
        </w:rPr>
      </w:pPr>
      <w:r>
        <w:rPr>
          <w:rFonts w:hint="eastAsia"/>
          <w:lang w:eastAsia="ja-JP"/>
        </w:rPr>
        <w:t>以上</w:t>
      </w:r>
    </w:p>
    <w:p w14:paraId="428905AC" w14:textId="302DCE1D" w:rsidR="0073462D" w:rsidRDefault="0073462D">
      <w:pPr>
        <w:rPr>
          <w:lang w:eastAsia="ja-JP"/>
        </w:rPr>
      </w:pPr>
    </w:p>
    <w:p w14:paraId="6848F198" w14:textId="516943DC" w:rsidR="00C25B9B" w:rsidRDefault="00C25B9B">
      <w:pPr>
        <w:rPr>
          <w:lang w:eastAsia="ja-JP"/>
        </w:rPr>
      </w:pPr>
    </w:p>
    <w:p w14:paraId="4E5D417D" w14:textId="6AA627D5" w:rsidR="00C25B9B" w:rsidRDefault="00C25B9B">
      <w:pPr>
        <w:rPr>
          <w:lang w:eastAsia="ja-JP"/>
        </w:rPr>
      </w:pPr>
    </w:p>
    <w:p w14:paraId="035304E7" w14:textId="77777777" w:rsidR="00C25B9B" w:rsidRDefault="00C25B9B">
      <w:pPr>
        <w:rPr>
          <w:lang w:eastAsia="ja-JP"/>
        </w:rPr>
      </w:pPr>
    </w:p>
    <w:p w14:paraId="2E075CC4" w14:textId="5EB7C7B6" w:rsidR="005F2A08" w:rsidRPr="00BA26F6" w:rsidRDefault="00BA26F6" w:rsidP="00BA26F6">
      <w:pPr>
        <w:jc w:val="right"/>
        <w:rPr>
          <w:rFonts w:asciiTheme="minorEastAsia" w:hAnsiTheme="minorEastAsia"/>
          <w:lang w:eastAsia="ja-JP"/>
        </w:rPr>
      </w:pPr>
      <w:r w:rsidRPr="00C25B9B">
        <w:rPr>
          <w:rFonts w:asciiTheme="minorEastAsia" w:hAnsiTheme="minorEastAsia"/>
          <w:sz w:val="21"/>
          <w:szCs w:val="21"/>
          <w:lang w:eastAsia="ja-JP"/>
        </w:rPr>
        <w:t>お問い合わせ</w:t>
      </w:r>
      <w:r w:rsidRPr="00C25B9B">
        <w:rPr>
          <w:rFonts w:asciiTheme="minorEastAsia" w:hAnsiTheme="minorEastAsia" w:hint="eastAsia"/>
          <w:sz w:val="21"/>
          <w:szCs w:val="21"/>
          <w:lang w:eastAsia="ja-JP"/>
        </w:rPr>
        <w:t>先</w:t>
      </w:r>
      <w:r w:rsidRPr="00C25B9B">
        <w:rPr>
          <w:rFonts w:asciiTheme="minorEastAsia" w:hAnsiTheme="minorEastAsia"/>
          <w:sz w:val="21"/>
          <w:szCs w:val="21"/>
          <w:lang w:eastAsia="ja-JP"/>
        </w:rPr>
        <w:br/>
        <w:t>自治会事務局</w:t>
      </w:r>
      <w:r w:rsidRPr="00C25B9B">
        <w:rPr>
          <w:rFonts w:asciiTheme="minorEastAsia" w:hAnsiTheme="minorEastAsia" w:hint="eastAsia"/>
          <w:sz w:val="21"/>
          <w:szCs w:val="21"/>
          <w:lang w:eastAsia="ja-JP"/>
        </w:rPr>
        <w:t xml:space="preserve"> </w:t>
      </w:r>
      <w:r w:rsidRPr="00C25B9B">
        <w:rPr>
          <w:rFonts w:asciiTheme="minorEastAsia" w:hAnsiTheme="minorEastAsia"/>
          <w:sz w:val="21"/>
          <w:szCs w:val="21"/>
          <w:lang w:eastAsia="ja-JP"/>
        </w:rPr>
        <w:t>000-0000-0000</w:t>
      </w:r>
    </w:p>
    <w:sectPr w:rsidR="005F2A08" w:rsidRPr="00BA26F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23B76" w14:textId="77777777" w:rsidR="005E0EB3" w:rsidRDefault="005E0EB3" w:rsidP="00AA4DE1">
      <w:pPr>
        <w:spacing w:after="0" w:line="240" w:lineRule="auto"/>
      </w:pPr>
      <w:r>
        <w:separator/>
      </w:r>
    </w:p>
  </w:endnote>
  <w:endnote w:type="continuationSeparator" w:id="0">
    <w:p w14:paraId="69EF43C2" w14:textId="77777777" w:rsidR="005E0EB3" w:rsidRDefault="005E0EB3" w:rsidP="00AA4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CA64A" w14:textId="77777777" w:rsidR="005E0EB3" w:rsidRDefault="005E0EB3" w:rsidP="00AA4DE1">
      <w:pPr>
        <w:spacing w:after="0" w:line="240" w:lineRule="auto"/>
      </w:pPr>
      <w:r>
        <w:separator/>
      </w:r>
    </w:p>
  </w:footnote>
  <w:footnote w:type="continuationSeparator" w:id="0">
    <w:p w14:paraId="1C8A796F" w14:textId="77777777" w:rsidR="005E0EB3" w:rsidRDefault="005E0EB3" w:rsidP="00AA4D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6552E"/>
    <w:rsid w:val="000852B3"/>
    <w:rsid w:val="0015074B"/>
    <w:rsid w:val="0029639D"/>
    <w:rsid w:val="00326F90"/>
    <w:rsid w:val="00372946"/>
    <w:rsid w:val="005E0EB3"/>
    <w:rsid w:val="005F2A08"/>
    <w:rsid w:val="0073462D"/>
    <w:rsid w:val="00744AD0"/>
    <w:rsid w:val="00757E88"/>
    <w:rsid w:val="00822566"/>
    <w:rsid w:val="00A2251F"/>
    <w:rsid w:val="00AA1D8D"/>
    <w:rsid w:val="00AA4DE1"/>
    <w:rsid w:val="00AD0A3B"/>
    <w:rsid w:val="00B47730"/>
    <w:rsid w:val="00BA26F6"/>
    <w:rsid w:val="00C1487F"/>
    <w:rsid w:val="00C25B9B"/>
    <w:rsid w:val="00C93084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32414B"/>
  <w14:defaultImageDpi w14:val="300"/>
  <w15:docId w15:val="{BC3E3B5E-6176-4D31-9EC1-9E32B9C5B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hirabayashi kazuya</cp:lastModifiedBy>
  <cp:revision>3</cp:revision>
  <cp:lastPrinted>2025-10-04T11:14:00Z</cp:lastPrinted>
  <dcterms:created xsi:type="dcterms:W3CDTF">2025-10-05T10:55:00Z</dcterms:created>
  <dcterms:modified xsi:type="dcterms:W3CDTF">2025-10-05T10:57:00Z</dcterms:modified>
  <cp:category/>
</cp:coreProperties>
</file>