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4F294" w14:textId="5E0C11E7" w:rsidR="00A66DBD" w:rsidRPr="008C633B" w:rsidRDefault="00A66DBD" w:rsidP="008C633B">
      <w:pPr>
        <w:spacing w:line="240" w:lineRule="auto"/>
        <w:jc w:val="right"/>
        <w:rPr>
          <w:rFonts w:asciiTheme="majorEastAsia" w:eastAsiaTheme="majorEastAsia" w:hAnsiTheme="majorEastAsia"/>
        </w:rPr>
      </w:pPr>
      <w:bookmarkStart w:id="0" w:name="_Hlk210492016"/>
      <w:r w:rsidRPr="008C633B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017B9E4" wp14:editId="6D0B01CE">
                <wp:simplePos x="0" y="0"/>
                <wp:positionH relativeFrom="margin">
                  <wp:posOffset>2047875</wp:posOffset>
                </wp:positionH>
                <wp:positionV relativeFrom="paragraph">
                  <wp:posOffset>-243840</wp:posOffset>
                </wp:positionV>
                <wp:extent cx="1368000" cy="540000"/>
                <wp:effectExtent l="0" t="0" r="22860" b="127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8000" cy="54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1D56C85D" w14:textId="1FB4FF1C" w:rsidR="00A66DBD" w:rsidRPr="00EC1A62" w:rsidRDefault="00A66DBD" w:rsidP="00A66DBD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52"/>
                                <w:szCs w:val="52"/>
                                <w:lang w:eastAsia="ja-JP"/>
                              </w:rPr>
                            </w:pPr>
                            <w:r w:rsidRPr="00EC1A62">
                              <w:rPr>
                                <w:rFonts w:ascii="HGS創英角ｺﾞｼｯｸUB" w:eastAsia="HGS創英角ｺﾞｼｯｸUB" w:hAnsi="HGS創英角ｺﾞｼｯｸUB" w:hint="eastAsia"/>
                                <w:sz w:val="52"/>
                                <w:szCs w:val="52"/>
                                <w:lang w:eastAsia="ja-JP"/>
                              </w:rPr>
                              <w:t>回覧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17B9E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61.25pt;margin-top:-19.2pt;width:107.7pt;height:42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" fillcolor="white [3201]" strokecolor="black [3213]" strokeweight="1pt">
                <v:textbox>
                  <w:txbxContent>
                    <w:p w14:paraId="1D56C85D" w14:textId="1FB4FF1C" w:rsidR="00A66DBD" w:rsidRPr="00EC1A62" w:rsidRDefault="00A66DBD" w:rsidP="00A66DBD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sz w:val="52"/>
                          <w:szCs w:val="52"/>
                          <w:lang w:eastAsia="ja-JP"/>
                        </w:rPr>
                      </w:pPr>
                      <w:r w:rsidRPr="00EC1A62">
                        <w:rPr>
                          <w:rFonts w:ascii="HGS創英角ｺﾞｼｯｸUB" w:eastAsia="HGS創英角ｺﾞｼｯｸUB" w:hAnsi="HGS創英角ｺﾞｼｯｸUB" w:hint="eastAsia"/>
                          <w:sz w:val="52"/>
                          <w:szCs w:val="52"/>
                          <w:lang w:eastAsia="ja-JP"/>
                        </w:rPr>
                        <w:t>回覧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C633B">
        <w:rPr>
          <w:rFonts w:asciiTheme="majorEastAsia" w:eastAsiaTheme="majorEastAsia" w:hAnsiTheme="majorEastAsia"/>
        </w:rPr>
        <w:t>令和〇年〇月〇日</w:t>
      </w:r>
    </w:p>
    <w:p w14:paraId="2A3275AB" w14:textId="6C6D97C9" w:rsidR="001D15A0" w:rsidRPr="008C633B" w:rsidRDefault="00A83484" w:rsidP="008C633B">
      <w:pPr>
        <w:spacing w:line="240" w:lineRule="auto"/>
        <w:rPr>
          <w:rFonts w:asciiTheme="majorEastAsia" w:eastAsiaTheme="majorEastAsia" w:hAnsiTheme="majorEastAsia"/>
        </w:rPr>
      </w:pPr>
      <w:r w:rsidRPr="008C633B">
        <w:rPr>
          <w:rFonts w:asciiTheme="majorEastAsia" w:eastAsiaTheme="majorEastAsia" w:hAnsiTheme="majorEastAsia"/>
        </w:rPr>
        <w:t>会員各位</w:t>
      </w:r>
    </w:p>
    <w:p w14:paraId="6CD8E2AE" w14:textId="3EA58CEC" w:rsidR="001D15A0" w:rsidRDefault="00A83484" w:rsidP="008C633B">
      <w:pPr>
        <w:spacing w:line="240" w:lineRule="auto"/>
        <w:jc w:val="right"/>
        <w:rPr>
          <w:rFonts w:asciiTheme="majorEastAsia" w:eastAsiaTheme="majorEastAsia" w:hAnsiTheme="majorEastAsia"/>
        </w:rPr>
      </w:pPr>
      <w:r w:rsidRPr="008C633B">
        <w:rPr>
          <w:rFonts w:asciiTheme="majorEastAsia" w:eastAsiaTheme="majorEastAsia" w:hAnsiTheme="majorEastAsia"/>
        </w:rPr>
        <w:t>○○</w:t>
      </w:r>
      <w:proofErr w:type="spellStart"/>
      <w:r w:rsidRPr="008C633B">
        <w:rPr>
          <w:rFonts w:asciiTheme="majorEastAsia" w:eastAsiaTheme="majorEastAsia" w:hAnsiTheme="majorEastAsia"/>
        </w:rPr>
        <w:t>自治会</w:t>
      </w:r>
      <w:proofErr w:type="spellEnd"/>
      <w:r w:rsidRPr="008C633B">
        <w:rPr>
          <w:rFonts w:asciiTheme="majorEastAsia" w:eastAsiaTheme="majorEastAsia" w:hAnsiTheme="majorEastAsia"/>
        </w:rPr>
        <w:br/>
      </w:r>
      <w:proofErr w:type="spellStart"/>
      <w:r w:rsidRPr="008C633B">
        <w:rPr>
          <w:rFonts w:asciiTheme="majorEastAsia" w:eastAsiaTheme="majorEastAsia" w:hAnsiTheme="majorEastAsia"/>
        </w:rPr>
        <w:t>会長</w:t>
      </w:r>
      <w:proofErr w:type="spellEnd"/>
      <w:r w:rsidRPr="008C633B">
        <w:rPr>
          <w:rFonts w:asciiTheme="majorEastAsia" w:eastAsiaTheme="majorEastAsia" w:hAnsiTheme="majorEastAsia"/>
        </w:rPr>
        <w:t xml:space="preserve">　○○○○</w:t>
      </w:r>
    </w:p>
    <w:p w14:paraId="701C1F09" w14:textId="77777777" w:rsidR="00047C86" w:rsidRPr="008C633B" w:rsidRDefault="00047C86" w:rsidP="008C633B">
      <w:pPr>
        <w:spacing w:line="240" w:lineRule="auto"/>
        <w:jc w:val="right"/>
        <w:rPr>
          <w:rFonts w:asciiTheme="majorEastAsia" w:eastAsiaTheme="majorEastAsia" w:hAnsiTheme="majorEastAsia"/>
        </w:rPr>
      </w:pPr>
    </w:p>
    <w:bookmarkEnd w:id="0"/>
    <w:p w14:paraId="577D2AF1" w14:textId="19AC9DA2" w:rsidR="001D15A0" w:rsidRPr="008C633B" w:rsidRDefault="00484EB0" w:rsidP="000C2536">
      <w:pPr>
        <w:spacing w:after="240"/>
        <w:jc w:val="center"/>
        <w:rPr>
          <w:rFonts w:asciiTheme="majorEastAsia" w:eastAsiaTheme="majorEastAsia" w:hAnsiTheme="majorEastAsia"/>
          <w:b/>
          <w:bCs/>
          <w:sz w:val="40"/>
          <w:szCs w:val="40"/>
          <w:lang w:eastAsia="ja-JP"/>
        </w:rPr>
      </w:pPr>
      <w:r w:rsidRPr="00484EB0">
        <w:rPr>
          <w:rFonts w:asciiTheme="majorEastAsia" w:eastAsiaTheme="majorEastAsia" w:hAnsiTheme="majorEastAsia" w:hint="eastAsia"/>
          <w:b/>
          <w:bCs/>
          <w:sz w:val="40"/>
          <w:szCs w:val="40"/>
          <w:lang w:eastAsia="ja-JP"/>
        </w:rPr>
        <w:t>廃品・資源回収へのご協力のお願い</w:t>
      </w:r>
    </w:p>
    <w:p w14:paraId="086C7EA6" w14:textId="77777777" w:rsidR="00484EB0" w:rsidRPr="00484EB0" w:rsidRDefault="00047C86" w:rsidP="00484EB0">
      <w:pPr>
        <w:spacing w:line="240" w:lineRule="auto"/>
        <w:rPr>
          <w:rFonts w:asciiTheme="majorEastAsia" w:eastAsiaTheme="majorEastAsia" w:hAnsiTheme="majorEastAsia" w:hint="eastAsia"/>
          <w:lang w:eastAsia="ja-JP"/>
        </w:rPr>
      </w:pPr>
      <w:r>
        <w:rPr>
          <w:rFonts w:asciiTheme="majorEastAsia" w:eastAsiaTheme="majorEastAsia" w:hAnsiTheme="majorEastAsia"/>
          <w:lang w:eastAsia="ja-JP"/>
        </w:rPr>
        <w:br/>
      </w:r>
      <w:r w:rsidR="00484EB0" w:rsidRPr="00484EB0">
        <w:rPr>
          <w:rFonts w:asciiTheme="majorEastAsia" w:eastAsiaTheme="majorEastAsia" w:hAnsiTheme="majorEastAsia" w:hint="eastAsia"/>
          <w:lang w:eastAsia="ja-JP"/>
        </w:rPr>
        <w:t>いつも地域活動にご協力いただきありがとうございます。</w:t>
      </w:r>
    </w:p>
    <w:p w14:paraId="41799A9E" w14:textId="77777777" w:rsidR="00484EB0" w:rsidRPr="00484EB0" w:rsidRDefault="00484EB0" w:rsidP="00484EB0">
      <w:pPr>
        <w:spacing w:line="240" w:lineRule="auto"/>
        <w:rPr>
          <w:rFonts w:asciiTheme="majorEastAsia" w:eastAsiaTheme="majorEastAsia" w:hAnsiTheme="majorEastAsia" w:hint="eastAsia"/>
          <w:lang w:eastAsia="ja-JP"/>
        </w:rPr>
      </w:pPr>
      <w:r w:rsidRPr="00484EB0">
        <w:rPr>
          <w:rFonts w:asciiTheme="majorEastAsia" w:eastAsiaTheme="majorEastAsia" w:hAnsiTheme="majorEastAsia" w:hint="eastAsia"/>
          <w:lang w:eastAsia="ja-JP"/>
        </w:rPr>
        <w:t>今回も、地域の環境を守り、子どもたちの活動資金にもつながる「廃品・資源回収」を行います。</w:t>
      </w:r>
    </w:p>
    <w:p w14:paraId="2644BABF" w14:textId="712D6BF9" w:rsidR="001D15A0" w:rsidRPr="008C633B" w:rsidRDefault="00484EB0" w:rsidP="00484EB0">
      <w:pPr>
        <w:spacing w:line="240" w:lineRule="auto"/>
        <w:rPr>
          <w:rFonts w:asciiTheme="majorEastAsia" w:eastAsiaTheme="majorEastAsia" w:hAnsiTheme="majorEastAsia"/>
          <w:lang w:eastAsia="ja-JP"/>
        </w:rPr>
      </w:pPr>
      <w:r w:rsidRPr="00484EB0">
        <w:rPr>
          <w:rFonts w:asciiTheme="majorEastAsia" w:eastAsiaTheme="majorEastAsia" w:hAnsiTheme="majorEastAsia" w:hint="eastAsia"/>
          <w:lang w:eastAsia="ja-JP"/>
        </w:rPr>
        <w:t>新聞・段ボール・空き缶・古着など、再利用できる資源がありましたら、ぜひお出しください。</w:t>
      </w:r>
    </w:p>
    <w:p w14:paraId="27D8323B" w14:textId="77777777" w:rsidR="00394029" w:rsidRPr="008C633B" w:rsidRDefault="00394029">
      <w:pPr>
        <w:rPr>
          <w:rFonts w:asciiTheme="majorEastAsia" w:eastAsiaTheme="majorEastAsia" w:hAnsiTheme="majorEastAsia"/>
          <w:lang w:eastAsia="ja-JP"/>
        </w:rPr>
      </w:pPr>
    </w:p>
    <w:p w14:paraId="45BC094A" w14:textId="77777777" w:rsidR="00394029" w:rsidRPr="008C633B" w:rsidRDefault="00394029" w:rsidP="008C633B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8C633B">
        <w:rPr>
          <w:rFonts w:asciiTheme="majorEastAsia" w:eastAsiaTheme="majorEastAsia" w:hAnsiTheme="majorEastAsia"/>
          <w:sz w:val="32"/>
          <w:szCs w:val="32"/>
        </w:rPr>
        <w:t>記</w:t>
      </w:r>
    </w:p>
    <w:p w14:paraId="5282F490" w14:textId="61DEED8C" w:rsidR="00484EB0" w:rsidRDefault="00484EB0" w:rsidP="00484EB0">
      <w:pPr>
        <w:tabs>
          <w:tab w:val="left" w:pos="2268"/>
        </w:tabs>
        <w:spacing w:line="240" w:lineRule="auto"/>
        <w:ind w:leftChars="451" w:left="992"/>
      </w:pPr>
      <w:proofErr w:type="spellStart"/>
      <w:r w:rsidRPr="00484EB0">
        <w:rPr>
          <w:rFonts w:hint="eastAsia"/>
          <w:spacing w:val="220"/>
          <w:fitText w:val="1100" w:id="-632067583"/>
        </w:rPr>
        <w:t>日時</w:t>
      </w:r>
      <w:proofErr w:type="spellEnd"/>
      <w:r w:rsidRPr="00484EB0">
        <w:rPr>
          <w:rFonts w:hint="eastAsia"/>
          <w:fitText w:val="1100" w:id="-632067583"/>
        </w:rPr>
        <w:t>：</w:t>
      </w:r>
      <w:r>
        <w:tab/>
      </w:r>
      <w:r>
        <w:rPr>
          <w:rFonts w:hint="eastAsia"/>
        </w:rPr>
        <w:t>〇月〇日（〇）</w:t>
      </w:r>
      <w:r>
        <w:t xml:space="preserve"> </w:t>
      </w:r>
      <w:proofErr w:type="spellStart"/>
      <w:r>
        <w:rPr>
          <w:rFonts w:hint="eastAsia"/>
        </w:rPr>
        <w:t>午前〇時〜〇時</w:t>
      </w:r>
      <w:proofErr w:type="spellEnd"/>
      <w:r>
        <w:t xml:space="preserve">  </w:t>
      </w:r>
    </w:p>
    <w:p w14:paraId="04ED2929" w14:textId="404BF2DE" w:rsidR="00484EB0" w:rsidRDefault="00484EB0" w:rsidP="00484EB0">
      <w:pPr>
        <w:tabs>
          <w:tab w:val="left" w:pos="2268"/>
        </w:tabs>
        <w:spacing w:line="240" w:lineRule="auto"/>
        <w:ind w:leftChars="451" w:left="992"/>
        <w:rPr>
          <w:rFonts w:hint="eastAsia"/>
          <w:lang w:eastAsia="ja-JP"/>
        </w:rPr>
      </w:pPr>
      <w:r w:rsidRPr="00484EB0">
        <w:rPr>
          <w:rFonts w:hint="eastAsia"/>
          <w:fitText w:val="1100" w:id="-632067584"/>
          <w:lang w:eastAsia="ja-JP"/>
        </w:rPr>
        <w:t>集合場所：</w:t>
      </w:r>
      <w:r>
        <w:rPr>
          <w:lang w:eastAsia="ja-JP"/>
        </w:rPr>
        <w:tab/>
      </w:r>
      <w:r>
        <w:rPr>
          <w:rFonts w:hint="eastAsia"/>
          <w:lang w:eastAsia="ja-JP"/>
        </w:rPr>
        <w:t>〇〇公民館前または各班指定場所</w:t>
      </w:r>
      <w:r>
        <w:rPr>
          <w:rFonts w:hint="eastAsia"/>
          <w:lang w:eastAsia="ja-JP"/>
        </w:rPr>
        <w:t xml:space="preserve">  </w:t>
      </w:r>
    </w:p>
    <w:p w14:paraId="1950AC24" w14:textId="3CB114C7" w:rsidR="00484EB0" w:rsidRDefault="00484EB0" w:rsidP="00484EB0">
      <w:pPr>
        <w:tabs>
          <w:tab w:val="left" w:pos="2268"/>
        </w:tabs>
        <w:spacing w:line="240" w:lineRule="auto"/>
        <w:ind w:leftChars="451" w:left="992"/>
        <w:rPr>
          <w:rFonts w:hint="eastAsia"/>
          <w:lang w:eastAsia="ja-JP"/>
        </w:rPr>
      </w:pPr>
      <w:r>
        <w:rPr>
          <w:rFonts w:hint="eastAsia"/>
          <w:lang w:eastAsia="ja-JP"/>
        </w:rPr>
        <w:t>回収品目：</w:t>
      </w:r>
      <w:r>
        <w:rPr>
          <w:lang w:eastAsia="ja-JP"/>
        </w:rPr>
        <w:tab/>
      </w:r>
      <w:r>
        <w:rPr>
          <w:rFonts w:hint="eastAsia"/>
          <w:lang w:eastAsia="ja-JP"/>
        </w:rPr>
        <w:t>新聞・雑誌・アルミ缶・衣類・ペットボトルなど</w:t>
      </w:r>
      <w:r>
        <w:rPr>
          <w:rFonts w:hint="eastAsia"/>
          <w:lang w:eastAsia="ja-JP"/>
        </w:rPr>
        <w:t xml:space="preserve">  </w:t>
      </w:r>
    </w:p>
    <w:p w14:paraId="2718CDBA" w14:textId="7076DFDF" w:rsidR="00394029" w:rsidRPr="008C633B" w:rsidRDefault="00484EB0" w:rsidP="00484EB0">
      <w:pPr>
        <w:tabs>
          <w:tab w:val="left" w:pos="2268"/>
        </w:tabs>
        <w:spacing w:line="240" w:lineRule="auto"/>
        <w:ind w:leftChars="451" w:left="992"/>
        <w:rPr>
          <w:rFonts w:asciiTheme="majorEastAsia" w:eastAsiaTheme="majorEastAsia" w:hAnsiTheme="majorEastAsia"/>
          <w:lang w:eastAsia="ja-JP"/>
        </w:rPr>
      </w:pPr>
      <w:r w:rsidRPr="00484EB0">
        <w:rPr>
          <w:rFonts w:hint="eastAsia"/>
          <w:spacing w:val="220"/>
          <w:fitText w:val="1100" w:id="-632067582"/>
          <w:lang w:eastAsia="ja-JP"/>
        </w:rPr>
        <w:t>備考</w:t>
      </w:r>
      <w:r w:rsidRPr="00484EB0">
        <w:rPr>
          <w:rFonts w:hint="eastAsia"/>
          <w:fitText w:val="1100" w:id="-632067582"/>
          <w:lang w:eastAsia="ja-JP"/>
        </w:rPr>
        <w:t>：</w:t>
      </w:r>
      <w:r>
        <w:rPr>
          <w:lang w:eastAsia="ja-JP"/>
        </w:rPr>
        <w:tab/>
      </w:r>
      <w:r>
        <w:rPr>
          <w:rFonts w:hint="eastAsia"/>
          <w:lang w:eastAsia="ja-JP"/>
        </w:rPr>
        <w:t>雨天時は翌日に順延します</w:t>
      </w:r>
    </w:p>
    <w:p w14:paraId="7AEBFE82" w14:textId="7FEB264E" w:rsidR="00394ACA" w:rsidRDefault="00394ACA">
      <w:pPr>
        <w:rPr>
          <w:rFonts w:asciiTheme="majorEastAsia" w:eastAsiaTheme="majorEastAsia" w:hAnsiTheme="majorEastAsia" w:cs="ＭＳ 明朝"/>
          <w:lang w:eastAsia="ja-JP"/>
        </w:rPr>
      </w:pPr>
    </w:p>
    <w:p w14:paraId="7B297325" w14:textId="77777777" w:rsidR="005C2403" w:rsidRPr="008C633B" w:rsidRDefault="005C2403">
      <w:pPr>
        <w:rPr>
          <w:rFonts w:asciiTheme="majorEastAsia" w:eastAsiaTheme="majorEastAsia" w:hAnsiTheme="majorEastAsia" w:cs="ＭＳ 明朝"/>
          <w:lang w:eastAsia="ja-JP"/>
        </w:rPr>
      </w:pPr>
    </w:p>
    <w:p w14:paraId="4D518DA4" w14:textId="77777777" w:rsidR="00484EB0" w:rsidRPr="00484EB0" w:rsidRDefault="00484EB0" w:rsidP="00484EB0">
      <w:pPr>
        <w:rPr>
          <w:rFonts w:asciiTheme="majorEastAsia" w:eastAsiaTheme="majorEastAsia" w:hAnsiTheme="majorEastAsia" w:cs="ＭＳ 明朝" w:hint="eastAsia"/>
          <w:lang w:eastAsia="ja-JP"/>
        </w:rPr>
      </w:pPr>
      <w:r w:rsidRPr="00484EB0">
        <w:rPr>
          <w:rFonts w:asciiTheme="majorEastAsia" w:eastAsiaTheme="majorEastAsia" w:hAnsiTheme="majorEastAsia" w:cs="ＭＳ 明朝" w:hint="eastAsia"/>
          <w:lang w:eastAsia="ja-JP"/>
        </w:rPr>
        <w:t xml:space="preserve">皆さまのご協力が、地域の活動を支える大きな力になります。  </w:t>
      </w:r>
    </w:p>
    <w:p w14:paraId="751E5F0E" w14:textId="4CB39901" w:rsidR="000C2536" w:rsidRDefault="00484EB0" w:rsidP="00484EB0">
      <w:pPr>
        <w:rPr>
          <w:rFonts w:asciiTheme="majorEastAsia" w:eastAsiaTheme="majorEastAsia" w:hAnsiTheme="majorEastAsia"/>
          <w:lang w:eastAsia="ja-JP"/>
        </w:rPr>
      </w:pPr>
      <w:r w:rsidRPr="00484EB0">
        <w:rPr>
          <w:rFonts w:asciiTheme="majorEastAsia" w:eastAsiaTheme="majorEastAsia" w:hAnsiTheme="majorEastAsia" w:cs="ＭＳ 明朝" w:hint="eastAsia"/>
          <w:lang w:eastAsia="ja-JP"/>
        </w:rPr>
        <w:t>どうぞよろしくお願いいたします。</w:t>
      </w:r>
    </w:p>
    <w:p w14:paraId="22B07ADD" w14:textId="0033598B" w:rsidR="000C2536" w:rsidRDefault="000C2536" w:rsidP="00394ACA">
      <w:pPr>
        <w:jc w:val="right"/>
        <w:rPr>
          <w:rFonts w:asciiTheme="majorEastAsia" w:eastAsiaTheme="majorEastAsia" w:hAnsiTheme="majorEastAsia"/>
          <w:lang w:eastAsia="ja-JP"/>
        </w:rPr>
      </w:pPr>
    </w:p>
    <w:p w14:paraId="0EE6F188" w14:textId="77777777" w:rsidR="005C2403" w:rsidRDefault="005C2403" w:rsidP="00394ACA">
      <w:pPr>
        <w:jc w:val="right"/>
        <w:rPr>
          <w:rFonts w:asciiTheme="majorEastAsia" w:eastAsiaTheme="majorEastAsia" w:hAnsiTheme="majorEastAsia"/>
          <w:lang w:eastAsia="ja-JP"/>
        </w:rPr>
      </w:pPr>
    </w:p>
    <w:p w14:paraId="57DD168A" w14:textId="77777777" w:rsidR="008C633B" w:rsidRPr="008C633B" w:rsidRDefault="008C633B" w:rsidP="00394ACA">
      <w:pPr>
        <w:jc w:val="right"/>
        <w:rPr>
          <w:rFonts w:asciiTheme="majorEastAsia" w:eastAsiaTheme="majorEastAsia" w:hAnsiTheme="majorEastAsia"/>
          <w:lang w:eastAsia="ja-JP"/>
        </w:rPr>
      </w:pPr>
    </w:p>
    <w:p w14:paraId="00E7E0B2" w14:textId="6F5DA200" w:rsidR="001D15A0" w:rsidRPr="008C633B" w:rsidRDefault="00A83484" w:rsidP="00394ACA">
      <w:pPr>
        <w:jc w:val="right"/>
        <w:rPr>
          <w:rFonts w:asciiTheme="majorEastAsia" w:eastAsiaTheme="majorEastAsia" w:hAnsiTheme="majorEastAsia"/>
          <w:sz w:val="21"/>
          <w:szCs w:val="21"/>
          <w:lang w:eastAsia="ja-JP"/>
        </w:rPr>
      </w:pPr>
      <w:bookmarkStart w:id="1" w:name="_Hlk210492228"/>
      <w:r w:rsidRPr="008C633B">
        <w:rPr>
          <w:rFonts w:asciiTheme="majorEastAsia" w:eastAsiaTheme="majorEastAsia" w:hAnsiTheme="majorEastAsia"/>
          <w:sz w:val="21"/>
          <w:szCs w:val="21"/>
          <w:lang w:eastAsia="ja-JP"/>
        </w:rPr>
        <w:t>お問い合わせ</w:t>
      </w:r>
      <w:r w:rsidR="00CE2FD9" w:rsidRPr="008C633B">
        <w:rPr>
          <w:rFonts w:asciiTheme="majorEastAsia" w:eastAsiaTheme="majorEastAsia" w:hAnsiTheme="majorEastAsia" w:hint="eastAsia"/>
          <w:sz w:val="21"/>
          <w:szCs w:val="21"/>
          <w:lang w:eastAsia="ja-JP"/>
        </w:rPr>
        <w:t>先</w:t>
      </w:r>
      <w:r w:rsidR="00394ACA" w:rsidRPr="008C633B">
        <w:rPr>
          <w:rFonts w:asciiTheme="majorEastAsia" w:eastAsiaTheme="majorEastAsia" w:hAnsiTheme="majorEastAsia"/>
          <w:sz w:val="21"/>
          <w:szCs w:val="21"/>
          <w:lang w:eastAsia="ja-JP"/>
        </w:rPr>
        <w:br/>
      </w:r>
      <w:r w:rsidR="00484EB0" w:rsidRPr="00484EB0">
        <w:rPr>
          <w:rFonts w:asciiTheme="majorEastAsia" w:eastAsiaTheme="majorEastAsia" w:hAnsiTheme="majorEastAsia" w:hint="eastAsia"/>
          <w:sz w:val="21"/>
          <w:szCs w:val="21"/>
          <w:lang w:eastAsia="ja-JP"/>
        </w:rPr>
        <w:t xml:space="preserve">自治会事務局　</w:t>
      </w:r>
      <w:r w:rsidRPr="008C633B">
        <w:rPr>
          <w:rFonts w:asciiTheme="majorEastAsia" w:eastAsiaTheme="majorEastAsia" w:hAnsiTheme="majorEastAsia"/>
          <w:sz w:val="21"/>
          <w:szCs w:val="21"/>
          <w:lang w:eastAsia="ja-JP"/>
        </w:rPr>
        <w:t>000-0000-0000</w:t>
      </w:r>
      <w:bookmarkEnd w:id="1"/>
    </w:p>
    <w:sectPr w:rsidR="001D15A0" w:rsidRPr="008C633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545B0F" w14:textId="77777777" w:rsidR="002A273C" w:rsidRDefault="002A273C" w:rsidP="00F00799">
      <w:pPr>
        <w:spacing w:after="0" w:line="240" w:lineRule="auto"/>
      </w:pPr>
      <w:r>
        <w:separator/>
      </w:r>
    </w:p>
  </w:endnote>
  <w:endnote w:type="continuationSeparator" w:id="0">
    <w:p w14:paraId="4E55EBD8" w14:textId="77777777" w:rsidR="002A273C" w:rsidRDefault="002A273C" w:rsidP="00F00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notTrueType/>
    <w:pitch w:val="variable"/>
    <w:sig w:usb0="00000003" w:usb1="00000000" w:usb2="00000000" w:usb3="00000000" w:csb0="00000001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24E7C" w14:textId="77777777" w:rsidR="002A273C" w:rsidRDefault="002A273C" w:rsidP="00F00799">
      <w:pPr>
        <w:spacing w:after="0" w:line="240" w:lineRule="auto"/>
      </w:pPr>
      <w:r>
        <w:separator/>
      </w:r>
    </w:p>
  </w:footnote>
  <w:footnote w:type="continuationSeparator" w:id="0">
    <w:p w14:paraId="317AD65A" w14:textId="77777777" w:rsidR="002A273C" w:rsidRDefault="002A273C" w:rsidP="00F007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13794"/>
    <w:rsid w:val="00034616"/>
    <w:rsid w:val="00047C86"/>
    <w:rsid w:val="0006063C"/>
    <w:rsid w:val="000C2536"/>
    <w:rsid w:val="0015074B"/>
    <w:rsid w:val="001D15A0"/>
    <w:rsid w:val="002154C0"/>
    <w:rsid w:val="0029639D"/>
    <w:rsid w:val="002A273C"/>
    <w:rsid w:val="002A667E"/>
    <w:rsid w:val="002C12BF"/>
    <w:rsid w:val="00326F90"/>
    <w:rsid w:val="003876F5"/>
    <w:rsid w:val="00394029"/>
    <w:rsid w:val="00394ACA"/>
    <w:rsid w:val="003968BF"/>
    <w:rsid w:val="00484EB0"/>
    <w:rsid w:val="005C2403"/>
    <w:rsid w:val="006F7A0B"/>
    <w:rsid w:val="008148B6"/>
    <w:rsid w:val="0085175D"/>
    <w:rsid w:val="008C633B"/>
    <w:rsid w:val="009F1C11"/>
    <w:rsid w:val="00A66DBD"/>
    <w:rsid w:val="00A83484"/>
    <w:rsid w:val="00AA1D8D"/>
    <w:rsid w:val="00B47730"/>
    <w:rsid w:val="00B6372B"/>
    <w:rsid w:val="00C168BE"/>
    <w:rsid w:val="00CB0664"/>
    <w:rsid w:val="00CE2FD9"/>
    <w:rsid w:val="00E35667"/>
    <w:rsid w:val="00EC1A62"/>
    <w:rsid w:val="00ED4D17"/>
    <w:rsid w:val="00F00799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DB88A2"/>
  <w14:defaultImageDpi w14:val="300"/>
  <w15:docId w15:val="{BC3E3B5E-6176-4D31-9EC1-9E32B9C5B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ヘッダー (文字)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フッター (文字)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見出し 1 (文字)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見出し 2 (文字)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見出し 3 (文字)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表題 (文字)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題 (文字)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本文 (文字)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本文 2 (文字)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本文 3 (文字)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マクロ文字列 (文字)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用文 (文字)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見出し 4 (文字)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27">
    <w:name w:val="Intense Quote"/>
    <w:basedOn w:val="a1"/>
    <w:next w:val="a1"/>
    <w:link w:val="28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8">
    <w:name w:val="引用文 2 (文字)"/>
    <w:basedOn w:val="a2"/>
    <w:link w:val="27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29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b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2a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c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d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e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2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13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14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15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16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7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2b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c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2d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2e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f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2f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2f1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37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38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39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3a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3b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3c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3d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4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2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3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4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5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6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7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1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2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3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4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5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6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7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61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62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63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64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65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66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67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71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2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3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4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82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83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4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5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6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87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1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10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10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10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10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10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10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110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11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11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113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14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15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6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120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4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6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30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31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32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33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3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35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36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40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41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42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43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44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4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46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95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hirabayashi kazuya</cp:lastModifiedBy>
  <cp:revision>3</cp:revision>
  <cp:lastPrinted>2025-10-04T10:12:00Z</cp:lastPrinted>
  <dcterms:created xsi:type="dcterms:W3CDTF">2025-10-09T13:32:00Z</dcterms:created>
  <dcterms:modified xsi:type="dcterms:W3CDTF">2025-10-10T04:50:00Z</dcterms:modified>
  <cp:category/>
</cp:coreProperties>
</file>