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0ECE737F" w:rsidR="00A2251F" w:rsidRPr="00A2251F" w:rsidRDefault="002269A7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2269A7">
        <w:rPr>
          <w:rFonts w:hint="eastAsia"/>
          <w:b/>
          <w:bCs/>
          <w:sz w:val="40"/>
          <w:szCs w:val="40"/>
          <w:lang w:eastAsia="ja-JP"/>
        </w:rPr>
        <w:t>秋祭り開催のお知らせ</w:t>
      </w:r>
    </w:p>
    <w:p w14:paraId="00938AF4" w14:textId="77777777" w:rsidR="002269A7" w:rsidRPr="002269A7" w:rsidRDefault="002269A7" w:rsidP="002269A7">
      <w:pPr>
        <w:rPr>
          <w:rFonts w:asciiTheme="minorEastAsia" w:hAnsiTheme="minorEastAsia" w:hint="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日頃より自治会活動にご理解とご協力を賜り、誠にありがとうございます。</w:t>
      </w:r>
    </w:p>
    <w:p w14:paraId="3746715B" w14:textId="77777777" w:rsidR="002269A7" w:rsidRPr="002269A7" w:rsidRDefault="002269A7" w:rsidP="002269A7">
      <w:pPr>
        <w:rPr>
          <w:rFonts w:asciiTheme="minorEastAsia" w:hAnsiTheme="minorEastAsia" w:hint="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このたび、地域の交流と親睦を深めるため、下記のとおり「秋祭り」を開催いたします。</w:t>
      </w:r>
    </w:p>
    <w:p w14:paraId="1922F77F" w14:textId="77777777" w:rsidR="002269A7" w:rsidRPr="002269A7" w:rsidRDefault="002269A7" w:rsidP="002269A7">
      <w:pPr>
        <w:rPr>
          <w:rFonts w:asciiTheme="minorEastAsia" w:hAnsiTheme="minorEastAsia" w:hint="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模擬店やステージイベントなど、ご家族そろって楽しめる内容をご用意しております。</w:t>
      </w:r>
    </w:p>
    <w:p w14:paraId="56424202" w14:textId="6D7D74D0" w:rsidR="00A2251F" w:rsidRPr="002269A7" w:rsidRDefault="002269A7" w:rsidP="002269A7">
      <w:pPr>
        <w:rPr>
          <w:rFonts w:asciiTheme="minorEastAsia" w:hAnsiTheme="minor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皆さまお誘いあわせのうえ、ぜひご来場ください。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0E717E52" w14:textId="54A90851" w:rsidR="002269A7" w:rsidRDefault="002269A7" w:rsidP="002269A7">
      <w:pPr>
        <w:tabs>
          <w:tab w:val="left" w:pos="1843"/>
        </w:tabs>
        <w:spacing w:line="240" w:lineRule="auto"/>
        <w:ind w:leftChars="451" w:left="992"/>
        <w:rPr>
          <w:rFonts w:hint="eastAsia"/>
        </w:rPr>
      </w:pPr>
      <w:proofErr w:type="spellStart"/>
      <w:r>
        <w:rPr>
          <w:rFonts w:hint="eastAsia"/>
        </w:rPr>
        <w:t>日時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午前〇時～午後〇時</w:t>
      </w:r>
      <w:proofErr w:type="spellEnd"/>
    </w:p>
    <w:p w14:paraId="3307CDC2" w14:textId="73B0DCDF" w:rsidR="002269A7" w:rsidRDefault="002269A7" w:rsidP="002269A7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会場：</w:t>
      </w:r>
      <w:r>
        <w:rPr>
          <w:lang w:eastAsia="ja-JP"/>
        </w:rPr>
        <w:tab/>
      </w:r>
      <w:r>
        <w:rPr>
          <w:rFonts w:hint="eastAsia"/>
          <w:lang w:eastAsia="ja-JP"/>
        </w:rPr>
        <w:t>○○公園（または○○集会所）</w:t>
      </w:r>
    </w:p>
    <w:p w14:paraId="4D6D4745" w14:textId="631641DC" w:rsidR="002269A7" w:rsidRDefault="002269A7" w:rsidP="002269A7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内容：</w:t>
      </w:r>
      <w:r>
        <w:rPr>
          <w:lang w:eastAsia="ja-JP"/>
        </w:rPr>
        <w:tab/>
      </w:r>
      <w:r>
        <w:rPr>
          <w:rFonts w:hint="eastAsia"/>
          <w:lang w:eastAsia="ja-JP"/>
        </w:rPr>
        <w:t>模擬店・演芸ステージ・抽選会など</w:t>
      </w:r>
    </w:p>
    <w:p w14:paraId="40005CC5" w14:textId="67E96FA8" w:rsidR="00526EAC" w:rsidRPr="00526EAC" w:rsidRDefault="002269A7" w:rsidP="002269A7">
      <w:pPr>
        <w:tabs>
          <w:tab w:val="left" w:pos="1843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>備考：</w:t>
      </w:r>
      <w:r>
        <w:rPr>
          <w:lang w:eastAsia="ja-JP"/>
        </w:rPr>
        <w:tab/>
      </w:r>
      <w:r>
        <w:rPr>
          <w:rFonts w:hint="eastAsia"/>
          <w:lang w:eastAsia="ja-JP"/>
        </w:rPr>
        <w:t>雨天中止（順延なし）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329F49E6" w14:textId="77777777" w:rsidR="002269A7" w:rsidRPr="002269A7" w:rsidRDefault="002269A7" w:rsidP="002269A7">
      <w:pPr>
        <w:rPr>
          <w:rFonts w:asciiTheme="minorEastAsia" w:hAnsiTheme="minorEastAsia" w:hint="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※神輿・屋台などの担ぎ手募集は別途回覧でご案内いたします。</w:t>
      </w:r>
    </w:p>
    <w:p w14:paraId="00874319" w14:textId="4CC9BA95" w:rsidR="00526EAC" w:rsidRPr="002269A7" w:rsidRDefault="002269A7" w:rsidP="002269A7">
      <w:pPr>
        <w:rPr>
          <w:rFonts w:asciiTheme="minorEastAsia" w:hAnsiTheme="minorEastAsia"/>
          <w:lang w:eastAsia="ja-JP"/>
        </w:rPr>
      </w:pPr>
      <w:r w:rsidRPr="002269A7">
        <w:rPr>
          <w:rFonts w:asciiTheme="minorEastAsia" w:hAnsiTheme="minorEastAsia" w:hint="eastAsia"/>
          <w:lang w:eastAsia="ja-JP"/>
        </w:rPr>
        <w:t>皆さまのご参加を心よりお待ち申し上げます。</w:t>
      </w:r>
    </w:p>
    <w:p w14:paraId="72D4C41F" w14:textId="77777777" w:rsidR="0057620F" w:rsidRPr="00526EAC" w:rsidRDefault="0057620F" w:rsidP="0057620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6848F198" w14:textId="516943DC" w:rsidR="00C25B9B" w:rsidRDefault="00C25B9B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757BA6BC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F32ADA" w:rsidRPr="00F32ADA">
        <w:rPr>
          <w:rFonts w:asciiTheme="minorEastAsia" w:hAnsiTheme="minorEastAsia" w:hint="eastAsia"/>
          <w:sz w:val="21"/>
          <w:szCs w:val="21"/>
          <w:lang w:eastAsia="ja-JP"/>
        </w:rPr>
        <w:t>自治会事務局　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E568" w14:textId="77777777" w:rsidR="00F46F39" w:rsidRDefault="00F46F39" w:rsidP="00AA4DE1">
      <w:pPr>
        <w:spacing w:after="0" w:line="240" w:lineRule="auto"/>
      </w:pPr>
      <w:r>
        <w:separator/>
      </w:r>
    </w:p>
  </w:endnote>
  <w:endnote w:type="continuationSeparator" w:id="0">
    <w:p w14:paraId="0ECDE4AA" w14:textId="77777777" w:rsidR="00F46F39" w:rsidRDefault="00F46F39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75C2" w14:textId="77777777" w:rsidR="00F46F39" w:rsidRDefault="00F46F39" w:rsidP="00AA4DE1">
      <w:pPr>
        <w:spacing w:after="0" w:line="240" w:lineRule="auto"/>
      </w:pPr>
      <w:r>
        <w:separator/>
      </w:r>
    </w:p>
  </w:footnote>
  <w:footnote w:type="continuationSeparator" w:id="0">
    <w:p w14:paraId="3EEC3A2F" w14:textId="77777777" w:rsidR="00F46F39" w:rsidRDefault="00F46F39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269A7"/>
    <w:rsid w:val="0029639D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53F1C"/>
    <w:rsid w:val="00C93084"/>
    <w:rsid w:val="00CB0664"/>
    <w:rsid w:val="00D70059"/>
    <w:rsid w:val="00F32ADA"/>
    <w:rsid w:val="00F46F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2025-10-09T13:28:00Z</dcterms:created>
  <dcterms:modified xsi:type="dcterms:W3CDTF">2025-10-11T07:23:00Z</dcterms:modified>
  <cp:category/>
</cp:coreProperties>
</file>