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AD90707" w14:textId="476339FB" w:rsidR="00BA26F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Pr="00394029">
        <w:rPr>
          <w:rFonts w:asciiTheme="minorEastAsia" w:hAnsiTheme="minorEastAsia"/>
        </w:rPr>
        <w:t>会長</w:t>
      </w:r>
      <w:proofErr w:type="spellEnd"/>
      <w:r w:rsidRPr="00394029">
        <w:rPr>
          <w:rFonts w:asciiTheme="minorEastAsia" w:hAnsiTheme="minorEastAsia"/>
        </w:rPr>
        <w:t xml:space="preserve">　○○○○</w:t>
      </w:r>
    </w:p>
    <w:p w14:paraId="7695C539" w14:textId="64D9A6F4" w:rsidR="00565336" w:rsidRDefault="00565336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3A5DE0AD" w:rsidR="00A2251F" w:rsidRPr="00A2251F" w:rsidRDefault="00541B59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541B59">
        <w:rPr>
          <w:rFonts w:hint="eastAsia"/>
          <w:b/>
          <w:bCs/>
          <w:sz w:val="40"/>
          <w:szCs w:val="40"/>
          <w:lang w:eastAsia="ja-JP"/>
        </w:rPr>
        <w:t>秋祭り開催のご案内</w:t>
      </w:r>
    </w:p>
    <w:p w14:paraId="6D2DBEFA" w14:textId="77777777" w:rsidR="00541B59" w:rsidRPr="00541B59" w:rsidRDefault="00541B59" w:rsidP="00541B59">
      <w:pPr>
        <w:rPr>
          <w:rFonts w:asciiTheme="minorEastAsia" w:hAnsiTheme="minorEastAsia" w:hint="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日頃より自治会活動にご理解とご協力を賜り、厚く御礼申し上げます。</w:t>
      </w:r>
    </w:p>
    <w:p w14:paraId="0F046799" w14:textId="77777777" w:rsidR="00541B59" w:rsidRPr="00541B59" w:rsidRDefault="00541B59" w:rsidP="00541B59">
      <w:pPr>
        <w:rPr>
          <w:rFonts w:asciiTheme="minorEastAsia" w:hAnsiTheme="minorEastAsia" w:hint="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さて、今年も地域の伝統行事である「秋祭り」を下記のとおり執り行う運びとなりました。</w:t>
      </w:r>
    </w:p>
    <w:p w14:paraId="237AB7BA" w14:textId="77777777" w:rsidR="00541B59" w:rsidRPr="00541B59" w:rsidRDefault="00541B59" w:rsidP="00541B59">
      <w:pPr>
        <w:rPr>
          <w:rFonts w:asciiTheme="minorEastAsia" w:hAnsiTheme="minorEastAsia" w:hint="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氏神さまへの感謝と、地域の安全・繁栄を祈念する年中行事として、多くの皆さまに親しまれております。</w:t>
      </w:r>
    </w:p>
    <w:p w14:paraId="56424202" w14:textId="35E72C9E" w:rsidR="00A2251F" w:rsidRPr="00541B59" w:rsidRDefault="00541B59" w:rsidP="00541B59">
      <w:pPr>
        <w:rPr>
          <w:rFonts w:asciiTheme="minorEastAsia" w:hAnsiTheme="minor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つきましては、下記日程にて宵宮・本宮を開催いたしますので、ご参拝くださいますようご案内申し上げます。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C25B9B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25B9B">
        <w:rPr>
          <w:rFonts w:asciiTheme="minorEastAsia" w:hAnsiTheme="minorEastAsia"/>
          <w:b/>
          <w:bCs/>
          <w:sz w:val="32"/>
          <w:szCs w:val="32"/>
        </w:rPr>
        <w:t>記</w:t>
      </w:r>
    </w:p>
    <w:p w14:paraId="65BF671E" w14:textId="0FCE4935" w:rsidR="00541B59" w:rsidRDefault="00541B59" w:rsidP="00541B59">
      <w:pPr>
        <w:tabs>
          <w:tab w:val="left" w:pos="1843"/>
        </w:tabs>
        <w:spacing w:line="240" w:lineRule="auto"/>
        <w:ind w:leftChars="451" w:left="992"/>
        <w:rPr>
          <w:rFonts w:hint="eastAsia"/>
        </w:rPr>
      </w:pPr>
      <w:proofErr w:type="spellStart"/>
      <w:r>
        <w:rPr>
          <w:rFonts w:hint="eastAsia"/>
        </w:rPr>
        <w:t>宵宮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午後〇時</w:t>
      </w:r>
      <w:proofErr w:type="spellEnd"/>
      <w:r>
        <w:rPr>
          <w:rFonts w:hint="eastAsia"/>
        </w:rPr>
        <w:t>～</w:t>
      </w:r>
    </w:p>
    <w:p w14:paraId="7AE3C4DC" w14:textId="77DB2F6C" w:rsidR="00541B59" w:rsidRDefault="00541B59" w:rsidP="00541B59">
      <w:pPr>
        <w:tabs>
          <w:tab w:val="left" w:pos="1843"/>
        </w:tabs>
        <w:spacing w:line="240" w:lineRule="auto"/>
        <w:ind w:leftChars="451" w:left="992"/>
        <w:rPr>
          <w:rFonts w:hint="eastAsia"/>
        </w:rPr>
      </w:pPr>
      <w:proofErr w:type="spellStart"/>
      <w:r>
        <w:rPr>
          <w:rFonts w:hint="eastAsia"/>
        </w:rPr>
        <w:t>本宮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午前〇時</w:t>
      </w:r>
      <w:proofErr w:type="spellEnd"/>
      <w:r>
        <w:rPr>
          <w:rFonts w:hint="eastAsia"/>
        </w:rPr>
        <w:t>～</w:t>
      </w:r>
    </w:p>
    <w:p w14:paraId="0F041965" w14:textId="2EB732C7" w:rsidR="00541B59" w:rsidRDefault="00541B59" w:rsidP="00541B59">
      <w:pPr>
        <w:tabs>
          <w:tab w:val="left" w:pos="1843"/>
        </w:tabs>
        <w:spacing w:line="240" w:lineRule="auto"/>
        <w:ind w:leftChars="451" w:left="992"/>
        <w:rPr>
          <w:rFonts w:hint="eastAsia"/>
        </w:rPr>
      </w:pPr>
      <w:proofErr w:type="spellStart"/>
      <w:r>
        <w:rPr>
          <w:rFonts w:hint="eastAsia"/>
        </w:rPr>
        <w:t>会場</w:t>
      </w:r>
      <w:proofErr w:type="spellEnd"/>
      <w:r>
        <w:rPr>
          <w:rFonts w:hint="eastAsia"/>
        </w:rPr>
        <w:t>：</w:t>
      </w:r>
      <w:r>
        <w:tab/>
      </w:r>
      <w:r>
        <w:rPr>
          <w:rFonts w:hint="eastAsia"/>
        </w:rPr>
        <w:t>○○</w:t>
      </w:r>
      <w:proofErr w:type="spellStart"/>
      <w:r>
        <w:rPr>
          <w:rFonts w:hint="eastAsia"/>
        </w:rPr>
        <w:t>神社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境内</w:t>
      </w:r>
      <w:proofErr w:type="spellEnd"/>
    </w:p>
    <w:p w14:paraId="40005CC5" w14:textId="4523CF8A" w:rsidR="00526EAC" w:rsidRPr="00526EAC" w:rsidRDefault="00541B59" w:rsidP="00541B59">
      <w:pPr>
        <w:tabs>
          <w:tab w:val="left" w:pos="1843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proofErr w:type="spellStart"/>
      <w:r>
        <w:rPr>
          <w:rFonts w:hint="eastAsia"/>
        </w:rPr>
        <w:t>備考</w:t>
      </w:r>
      <w:proofErr w:type="spellEnd"/>
      <w:r>
        <w:rPr>
          <w:rFonts w:hint="eastAsia"/>
        </w:rPr>
        <w:t>：</w:t>
      </w:r>
      <w:r>
        <w:tab/>
      </w:r>
      <w:proofErr w:type="spellStart"/>
      <w:r>
        <w:rPr>
          <w:rFonts w:hint="eastAsia"/>
        </w:rPr>
        <w:t>雨天決行（荒天時中止</w:t>
      </w:r>
      <w:proofErr w:type="spellEnd"/>
      <w:r>
        <w:rPr>
          <w:rFonts w:hint="eastAsia"/>
        </w:rPr>
        <w:t>）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7F328A4E" w14:textId="77777777" w:rsidR="00541B59" w:rsidRPr="00541B59" w:rsidRDefault="00541B59" w:rsidP="00541B59">
      <w:pPr>
        <w:rPr>
          <w:rFonts w:asciiTheme="minorEastAsia" w:hAnsiTheme="minorEastAsia" w:hint="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※神輿・屋台などの担ぎ手募集につきましては、別途回覧にてご案内いたします。</w:t>
      </w:r>
    </w:p>
    <w:p w14:paraId="00874319" w14:textId="40769924" w:rsidR="00526EAC" w:rsidRPr="00541B59" w:rsidRDefault="00541B59" w:rsidP="00541B59">
      <w:pPr>
        <w:rPr>
          <w:rFonts w:asciiTheme="minorEastAsia" w:hAnsiTheme="minorEastAsia"/>
          <w:lang w:eastAsia="ja-JP"/>
        </w:rPr>
      </w:pPr>
      <w:r w:rsidRPr="00541B59">
        <w:rPr>
          <w:rFonts w:asciiTheme="minorEastAsia" w:hAnsiTheme="minorEastAsia" w:hint="eastAsia"/>
          <w:lang w:eastAsia="ja-JP"/>
        </w:rPr>
        <w:t>皆さまのご来場を心よりお待ち申し上げます。</w:t>
      </w:r>
    </w:p>
    <w:p w14:paraId="035304E7" w14:textId="39EB0333" w:rsidR="00C25B9B" w:rsidRDefault="00C93084" w:rsidP="00541B59">
      <w:pPr>
        <w:pStyle w:val="aff"/>
      </w:pPr>
      <w:r>
        <w:rPr>
          <w:rFonts w:hint="eastAsia"/>
        </w:rPr>
        <w:t>以上</w:t>
      </w:r>
    </w:p>
    <w:p w14:paraId="07E68243" w14:textId="77777777" w:rsidR="00541B59" w:rsidRPr="00541B59" w:rsidRDefault="00541B59" w:rsidP="00541B59">
      <w:pPr>
        <w:jc w:val="right"/>
        <w:rPr>
          <w:rFonts w:hint="eastAsia"/>
          <w:lang w:eastAsia="ja-JP"/>
        </w:rPr>
      </w:pPr>
    </w:p>
    <w:p w14:paraId="2E075CC4" w14:textId="757BA6BC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Pr="00C25B9B">
        <w:rPr>
          <w:rFonts w:asciiTheme="minorEastAsia" w:hAnsiTheme="minorEastAsia"/>
          <w:sz w:val="21"/>
          <w:szCs w:val="21"/>
          <w:lang w:eastAsia="ja-JP"/>
        </w:rPr>
        <w:br/>
      </w:r>
      <w:r w:rsidR="00F32ADA" w:rsidRPr="00F32ADA">
        <w:rPr>
          <w:rFonts w:asciiTheme="minorEastAsia" w:hAnsiTheme="minorEastAsia" w:hint="eastAsia"/>
          <w:sz w:val="21"/>
          <w:szCs w:val="21"/>
          <w:lang w:eastAsia="ja-JP"/>
        </w:rPr>
        <w:t>自治会事務局　000-0000-0000</w:t>
      </w:r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2A9B" w14:textId="77777777" w:rsidR="00F94153" w:rsidRDefault="00F94153" w:rsidP="00AA4DE1">
      <w:pPr>
        <w:spacing w:after="0" w:line="240" w:lineRule="auto"/>
      </w:pPr>
      <w:r>
        <w:separator/>
      </w:r>
    </w:p>
  </w:endnote>
  <w:endnote w:type="continuationSeparator" w:id="0">
    <w:p w14:paraId="54840A33" w14:textId="77777777" w:rsidR="00F94153" w:rsidRDefault="00F94153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6AA6" w14:textId="77777777" w:rsidR="00F94153" w:rsidRDefault="00F94153" w:rsidP="00AA4DE1">
      <w:pPr>
        <w:spacing w:after="0" w:line="240" w:lineRule="auto"/>
      </w:pPr>
      <w:r>
        <w:separator/>
      </w:r>
    </w:p>
  </w:footnote>
  <w:footnote w:type="continuationSeparator" w:id="0">
    <w:p w14:paraId="2A9819A7" w14:textId="77777777" w:rsidR="00F94153" w:rsidRDefault="00F94153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9639D"/>
    <w:rsid w:val="00326F90"/>
    <w:rsid w:val="00372946"/>
    <w:rsid w:val="00423880"/>
    <w:rsid w:val="004F26BB"/>
    <w:rsid w:val="00526EAC"/>
    <w:rsid w:val="00541B59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A26F6"/>
    <w:rsid w:val="00C1487F"/>
    <w:rsid w:val="00C25B9B"/>
    <w:rsid w:val="00C93084"/>
    <w:rsid w:val="00CB0664"/>
    <w:rsid w:val="00D70059"/>
    <w:rsid w:val="00F32ADA"/>
    <w:rsid w:val="00F941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Closing"/>
    <w:basedOn w:val="a1"/>
    <w:link w:val="aff0"/>
    <w:uiPriority w:val="99"/>
    <w:unhideWhenUsed/>
    <w:rsid w:val="00541B59"/>
    <w:pPr>
      <w:jc w:val="right"/>
    </w:pPr>
    <w:rPr>
      <w:lang w:eastAsia="ja-JP"/>
    </w:rPr>
  </w:style>
  <w:style w:type="character" w:customStyle="1" w:styleId="aff0">
    <w:name w:val="結語 (文字)"/>
    <w:basedOn w:val="a2"/>
    <w:link w:val="aff"/>
    <w:uiPriority w:val="99"/>
    <w:rsid w:val="00541B5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2025-10-09T13:28:00Z</dcterms:created>
  <dcterms:modified xsi:type="dcterms:W3CDTF">2025-10-11T07:24:00Z</dcterms:modified>
  <cp:category/>
</cp:coreProperties>
</file>